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339A2" w14:textId="77777777" w:rsidR="00AC6798" w:rsidRPr="00B545E9" w:rsidRDefault="00AC6798" w:rsidP="0028082F">
      <w:pPr>
        <w:pStyle w:val="Title"/>
        <w:rPr>
          <w:rFonts w:cs="Times New Roman"/>
        </w:rPr>
      </w:pPr>
      <w:bookmarkStart w:id="0" w:name="_GoBack"/>
      <w:bookmarkEnd w:id="0"/>
      <w:r w:rsidRPr="00B545E9">
        <w:rPr>
          <w:rFonts w:cs="Times New Roman"/>
        </w:rPr>
        <w:t>Lecture Notes</w:t>
      </w:r>
    </w:p>
    <w:p w14:paraId="3356B253" w14:textId="0065C640" w:rsidR="00CE3ED0" w:rsidRPr="00B545E9" w:rsidRDefault="009E0A4F" w:rsidP="00AC6798">
      <w:pPr>
        <w:pStyle w:val="Heading1"/>
        <w:rPr>
          <w:rFonts w:cs="Times New Roman"/>
        </w:rPr>
      </w:pPr>
      <w:r w:rsidRPr="00B545E9">
        <w:rPr>
          <w:rFonts w:cs="Times New Roman"/>
        </w:rPr>
        <w:t>Chapter 9</w:t>
      </w:r>
      <w:r w:rsidR="00CE3ED0" w:rsidRPr="00B545E9">
        <w:rPr>
          <w:rFonts w:cs="Times New Roman"/>
        </w:rPr>
        <w:t xml:space="preserve">: </w:t>
      </w:r>
      <w:r w:rsidRPr="00B545E9">
        <w:rPr>
          <w:rFonts w:cs="Times New Roman"/>
        </w:rPr>
        <w:t>Bivariate</w:t>
      </w:r>
      <w:r w:rsidR="009B1CCB" w:rsidRPr="00B545E9">
        <w:rPr>
          <w:rFonts w:cs="Times New Roman"/>
        </w:rPr>
        <w:t xml:space="preserve"> T</w:t>
      </w:r>
      <w:r w:rsidRPr="00B545E9">
        <w:rPr>
          <w:rFonts w:cs="Times New Roman"/>
        </w:rPr>
        <w:t>ables</w:t>
      </w:r>
    </w:p>
    <w:p w14:paraId="49E299CB" w14:textId="5926D31D" w:rsidR="00794578" w:rsidRPr="00506493" w:rsidRDefault="0028082F" w:rsidP="00B545E9">
      <w:pPr>
        <w:pStyle w:val="Heading2"/>
        <w:rPr>
          <w:rFonts w:cs="Times New Roman"/>
          <w:sz w:val="24"/>
          <w:szCs w:val="24"/>
        </w:rPr>
      </w:pPr>
      <w:r w:rsidRPr="00506493">
        <w:rPr>
          <w:rFonts w:cs="Times New Roman"/>
          <w:sz w:val="24"/>
          <w:szCs w:val="24"/>
        </w:rPr>
        <w:t>Learning Objectives</w:t>
      </w:r>
    </w:p>
    <w:p w14:paraId="7606201F" w14:textId="3F91BB02" w:rsidR="009E0A4F" w:rsidRPr="00B94E8B" w:rsidRDefault="009E0A4F" w:rsidP="009E0A4F">
      <w:pPr>
        <w:pStyle w:val="ListParagraph"/>
        <w:numPr>
          <w:ilvl w:val="0"/>
          <w:numId w:val="4"/>
        </w:numPr>
        <w:rPr>
          <w:szCs w:val="24"/>
        </w:rPr>
      </w:pPr>
      <w:r w:rsidRPr="000A6EAB">
        <w:rPr>
          <w:szCs w:val="24"/>
        </w:rPr>
        <w:t>Create and analyze a bivariate table.</w:t>
      </w:r>
    </w:p>
    <w:p w14:paraId="640B31AE" w14:textId="54C01856" w:rsidR="009E0A4F" w:rsidRPr="00B94E8B" w:rsidRDefault="009E0A4F" w:rsidP="009E0A4F">
      <w:pPr>
        <w:pStyle w:val="ListParagraph"/>
        <w:numPr>
          <w:ilvl w:val="0"/>
          <w:numId w:val="4"/>
        </w:numPr>
        <w:rPr>
          <w:szCs w:val="24"/>
        </w:rPr>
      </w:pPr>
      <w:r w:rsidRPr="00B94E8B">
        <w:rPr>
          <w:szCs w:val="24"/>
        </w:rPr>
        <w:t>Identify the properties of a bivariate relationship: existence, strength, and direction.</w:t>
      </w:r>
    </w:p>
    <w:p w14:paraId="07FC1895" w14:textId="78D90535" w:rsidR="00492F91" w:rsidRPr="00506493" w:rsidRDefault="009E0A4F" w:rsidP="00B44BF4">
      <w:pPr>
        <w:pStyle w:val="ListParagraph"/>
        <w:numPr>
          <w:ilvl w:val="0"/>
          <w:numId w:val="4"/>
        </w:numPr>
        <w:rPr>
          <w:szCs w:val="24"/>
        </w:rPr>
      </w:pPr>
      <w:r w:rsidRPr="00B94E8B">
        <w:rPr>
          <w:szCs w:val="24"/>
        </w:rPr>
        <w:t>Explain how to elaborate the relationship between variables: nonspuriousness, intervening, and conditional relationships.</w:t>
      </w:r>
    </w:p>
    <w:p w14:paraId="3B77EFE8" w14:textId="367D0E4E" w:rsidR="003D3A75" w:rsidRPr="00506493" w:rsidRDefault="00AC6798" w:rsidP="009429D9">
      <w:pPr>
        <w:pStyle w:val="Heading2"/>
        <w:rPr>
          <w:rFonts w:cs="Times New Roman"/>
          <w:color w:val="365F91" w:themeColor="accent1" w:themeShade="BF"/>
          <w:sz w:val="24"/>
          <w:szCs w:val="24"/>
        </w:rPr>
      </w:pPr>
      <w:r w:rsidRPr="00506493">
        <w:rPr>
          <w:rFonts w:cs="Times New Roman"/>
          <w:color w:val="365F91" w:themeColor="accent1" w:themeShade="BF"/>
          <w:sz w:val="24"/>
          <w:szCs w:val="24"/>
        </w:rPr>
        <w:t>Chapter Outlin</w:t>
      </w:r>
      <w:r w:rsidR="00492F91" w:rsidRPr="00506493">
        <w:rPr>
          <w:rFonts w:cs="Times New Roman"/>
          <w:color w:val="365F91" w:themeColor="accent1" w:themeShade="BF"/>
          <w:sz w:val="24"/>
          <w:szCs w:val="24"/>
        </w:rPr>
        <w:t>e</w:t>
      </w:r>
    </w:p>
    <w:p w14:paraId="259D6243" w14:textId="7C701B17" w:rsidR="00B62C0C" w:rsidRPr="000A6EAB" w:rsidRDefault="009429D9" w:rsidP="00506493">
      <w:pPr>
        <w:pStyle w:val="ListParagraph"/>
        <w:numPr>
          <w:ilvl w:val="0"/>
          <w:numId w:val="1"/>
        </w:numPr>
        <w:ind w:left="567" w:hanging="425"/>
        <w:rPr>
          <w:szCs w:val="24"/>
        </w:rPr>
      </w:pPr>
      <w:bookmarkStart w:id="1" w:name="_Hlk10183797"/>
      <w:r w:rsidRPr="00B545E9">
        <w:rPr>
          <w:szCs w:val="24"/>
        </w:rPr>
        <w:t>Introduction</w:t>
      </w:r>
    </w:p>
    <w:p w14:paraId="649276C2" w14:textId="50D830F1" w:rsidR="00510A2F" w:rsidRPr="00B94E8B" w:rsidRDefault="009E0A4F" w:rsidP="00506493">
      <w:pPr>
        <w:pStyle w:val="ListParagraph"/>
        <w:numPr>
          <w:ilvl w:val="1"/>
          <w:numId w:val="1"/>
        </w:numPr>
        <w:ind w:left="993" w:hanging="426"/>
        <w:rPr>
          <w:szCs w:val="24"/>
        </w:rPr>
      </w:pPr>
      <w:r w:rsidRPr="000A6EAB">
        <w:rPr>
          <w:b/>
          <w:szCs w:val="24"/>
        </w:rPr>
        <w:t xml:space="preserve">Cross-tabulation: </w:t>
      </w:r>
      <w:r w:rsidRPr="000A6EAB">
        <w:rPr>
          <w:szCs w:val="24"/>
        </w:rPr>
        <w:t xml:space="preserve">A technique for analyzing the relationship between two variables (an independent and a dependent variable) that have been organized in a table.  </w:t>
      </w:r>
    </w:p>
    <w:p w14:paraId="459982E6" w14:textId="77777777" w:rsidR="009E0A4F" w:rsidRPr="00B94E8B" w:rsidRDefault="009E0A4F" w:rsidP="00506493">
      <w:pPr>
        <w:pStyle w:val="ListParagraph"/>
        <w:numPr>
          <w:ilvl w:val="1"/>
          <w:numId w:val="1"/>
        </w:numPr>
        <w:ind w:left="993" w:hanging="426"/>
        <w:rPr>
          <w:szCs w:val="24"/>
        </w:rPr>
      </w:pPr>
      <w:r w:rsidRPr="00B94E8B">
        <w:rPr>
          <w:b/>
          <w:bCs/>
          <w:szCs w:val="24"/>
        </w:rPr>
        <w:t xml:space="preserve">Bivariate analysis: </w:t>
      </w:r>
      <w:r w:rsidRPr="00B94E8B">
        <w:rPr>
          <w:szCs w:val="24"/>
        </w:rPr>
        <w:t xml:space="preserve">A method designed to detect and describe the relationship between two nominal or ordinal variables. </w:t>
      </w:r>
    </w:p>
    <w:p w14:paraId="5A83348A" w14:textId="41F1297D" w:rsidR="009E0A4F" w:rsidRPr="00506493" w:rsidRDefault="009E0A4F" w:rsidP="00506493">
      <w:pPr>
        <w:pStyle w:val="ListParagraph"/>
        <w:numPr>
          <w:ilvl w:val="1"/>
          <w:numId w:val="1"/>
        </w:numPr>
        <w:ind w:left="993" w:hanging="426"/>
        <w:rPr>
          <w:szCs w:val="24"/>
        </w:rPr>
      </w:pPr>
      <w:r w:rsidRPr="00506493">
        <w:rPr>
          <w:szCs w:val="24"/>
        </w:rPr>
        <w:t>This chapter focus</w:t>
      </w:r>
      <w:r w:rsidR="00F069A4" w:rsidRPr="00506493">
        <w:rPr>
          <w:szCs w:val="24"/>
        </w:rPr>
        <w:t>es</w:t>
      </w:r>
      <w:r w:rsidRPr="00506493">
        <w:rPr>
          <w:szCs w:val="24"/>
        </w:rPr>
        <w:t xml:space="preserve"> on not only how to detect whether two variables are associated but also how to determine the strength of the association and, when appropriate, its direction.</w:t>
      </w:r>
    </w:p>
    <w:p w14:paraId="279CA8DE" w14:textId="5A7AE448" w:rsidR="00102668" w:rsidRPr="00506493" w:rsidRDefault="00102668" w:rsidP="00506493">
      <w:pPr>
        <w:pStyle w:val="ListParagraph"/>
        <w:numPr>
          <w:ilvl w:val="0"/>
          <w:numId w:val="1"/>
        </w:numPr>
        <w:ind w:left="567" w:hanging="425"/>
        <w:rPr>
          <w:szCs w:val="24"/>
        </w:rPr>
      </w:pPr>
      <w:r w:rsidRPr="00506493">
        <w:rPr>
          <w:szCs w:val="24"/>
        </w:rPr>
        <w:t>How to Construct a Bivariate Table</w:t>
      </w:r>
    </w:p>
    <w:p w14:paraId="0A3C6FBE" w14:textId="769CCF96" w:rsidR="00102668" w:rsidRPr="00506493" w:rsidRDefault="00102668" w:rsidP="00506493">
      <w:pPr>
        <w:pStyle w:val="ListParagraph"/>
        <w:numPr>
          <w:ilvl w:val="1"/>
          <w:numId w:val="1"/>
        </w:numPr>
        <w:ind w:left="993" w:hanging="426"/>
        <w:rPr>
          <w:szCs w:val="24"/>
        </w:rPr>
      </w:pPr>
      <w:r w:rsidRPr="00506493">
        <w:rPr>
          <w:b/>
          <w:bCs/>
          <w:szCs w:val="24"/>
        </w:rPr>
        <w:t>Bivariate table:</w:t>
      </w:r>
      <w:r w:rsidRPr="00506493">
        <w:rPr>
          <w:szCs w:val="24"/>
        </w:rPr>
        <w:t xml:space="preserve"> </w:t>
      </w:r>
      <w:r w:rsidR="0032399D" w:rsidRPr="00506493">
        <w:rPr>
          <w:szCs w:val="24"/>
        </w:rPr>
        <w:t xml:space="preserve">displays </w:t>
      </w:r>
      <w:r w:rsidRPr="00506493">
        <w:rPr>
          <w:szCs w:val="24"/>
        </w:rPr>
        <w:t xml:space="preserve">the distribution of one variable across the categories of another variable. </w:t>
      </w:r>
    </w:p>
    <w:p w14:paraId="6357E999" w14:textId="77777777" w:rsidR="00102668" w:rsidRPr="00506493" w:rsidRDefault="00102668" w:rsidP="00506493">
      <w:pPr>
        <w:pStyle w:val="ListParagraph"/>
        <w:numPr>
          <w:ilvl w:val="1"/>
          <w:numId w:val="1"/>
        </w:numPr>
        <w:ind w:left="993" w:hanging="426"/>
        <w:rPr>
          <w:szCs w:val="24"/>
        </w:rPr>
      </w:pPr>
      <w:r w:rsidRPr="00506493">
        <w:rPr>
          <w:szCs w:val="24"/>
        </w:rPr>
        <w:t xml:space="preserve">Features of bivariate tables: </w:t>
      </w:r>
    </w:p>
    <w:p w14:paraId="3EA982E6" w14:textId="77777777" w:rsidR="000E1D4C" w:rsidRPr="00506493" w:rsidRDefault="008F7164" w:rsidP="00506493">
      <w:pPr>
        <w:pStyle w:val="ListParagraph"/>
        <w:numPr>
          <w:ilvl w:val="2"/>
          <w:numId w:val="24"/>
        </w:numPr>
        <w:ind w:left="1418" w:hanging="425"/>
        <w:rPr>
          <w:szCs w:val="24"/>
        </w:rPr>
      </w:pPr>
      <w:r w:rsidRPr="00506493">
        <w:rPr>
          <w:szCs w:val="24"/>
        </w:rPr>
        <w:t>The table’s title is descriptive, identifying its content in terms of the two variables.</w:t>
      </w:r>
    </w:p>
    <w:p w14:paraId="080F961D" w14:textId="384C45D6" w:rsidR="000E1D4C" w:rsidRPr="00506493" w:rsidRDefault="008F7164" w:rsidP="00506493">
      <w:pPr>
        <w:pStyle w:val="ListParagraph"/>
        <w:numPr>
          <w:ilvl w:val="2"/>
          <w:numId w:val="24"/>
        </w:numPr>
        <w:ind w:left="1418" w:hanging="425"/>
        <w:rPr>
          <w:szCs w:val="24"/>
        </w:rPr>
      </w:pPr>
      <w:r w:rsidRPr="00506493">
        <w:rPr>
          <w:szCs w:val="24"/>
        </w:rPr>
        <w:t xml:space="preserve">A table may have more columns and more rows, depending on how many categories the variables represent. Usually, the independent variable is the </w:t>
      </w:r>
      <w:r w:rsidRPr="00506493">
        <w:rPr>
          <w:b/>
          <w:bCs/>
          <w:szCs w:val="24"/>
        </w:rPr>
        <w:t xml:space="preserve">column variable </w:t>
      </w:r>
      <w:r w:rsidRPr="00506493">
        <w:rPr>
          <w:szCs w:val="24"/>
        </w:rPr>
        <w:t xml:space="preserve">and the dependent variable is the </w:t>
      </w:r>
      <w:r w:rsidRPr="00506493">
        <w:rPr>
          <w:b/>
          <w:bCs/>
          <w:szCs w:val="24"/>
        </w:rPr>
        <w:t xml:space="preserve">row variable. </w:t>
      </w:r>
    </w:p>
    <w:p w14:paraId="58FE80DE" w14:textId="77777777" w:rsidR="000E1D4C" w:rsidRPr="00506493" w:rsidRDefault="008F7164" w:rsidP="00506493">
      <w:pPr>
        <w:pStyle w:val="ListParagraph"/>
        <w:numPr>
          <w:ilvl w:val="2"/>
          <w:numId w:val="24"/>
        </w:numPr>
        <w:ind w:left="1418" w:hanging="425"/>
        <w:rPr>
          <w:szCs w:val="24"/>
        </w:rPr>
      </w:pPr>
      <w:r w:rsidRPr="00506493">
        <w:rPr>
          <w:szCs w:val="24"/>
        </w:rPr>
        <w:t xml:space="preserve">The intersection of a row and a column is called a </w:t>
      </w:r>
      <w:r w:rsidRPr="00506493">
        <w:rPr>
          <w:b/>
          <w:bCs/>
          <w:szCs w:val="24"/>
        </w:rPr>
        <w:t>cell</w:t>
      </w:r>
      <w:r w:rsidRPr="00506493">
        <w:rPr>
          <w:szCs w:val="24"/>
        </w:rPr>
        <w:t xml:space="preserve">. </w:t>
      </w:r>
    </w:p>
    <w:p w14:paraId="38A9C022" w14:textId="77777777" w:rsidR="00B44BF4" w:rsidRPr="00506493" w:rsidRDefault="008F7164" w:rsidP="00506493">
      <w:pPr>
        <w:pStyle w:val="ListParagraph"/>
        <w:numPr>
          <w:ilvl w:val="2"/>
          <w:numId w:val="24"/>
        </w:numPr>
        <w:ind w:left="1418" w:hanging="425"/>
        <w:rPr>
          <w:szCs w:val="24"/>
        </w:rPr>
      </w:pPr>
      <w:r w:rsidRPr="00506493">
        <w:rPr>
          <w:szCs w:val="24"/>
        </w:rPr>
        <w:t xml:space="preserve">The column and row totals are the frequency distribution for each variable, respectively. Row and column totals are sometimes called </w:t>
      </w:r>
      <w:r w:rsidRPr="00506493">
        <w:rPr>
          <w:b/>
          <w:bCs/>
          <w:szCs w:val="24"/>
        </w:rPr>
        <w:t>marginals</w:t>
      </w:r>
      <w:r w:rsidRPr="00506493">
        <w:rPr>
          <w:szCs w:val="24"/>
        </w:rPr>
        <w:t xml:space="preserve">. </w:t>
      </w:r>
    </w:p>
    <w:p w14:paraId="36A2B68A" w14:textId="633CB82F" w:rsidR="000E1D4C" w:rsidRPr="00506493" w:rsidRDefault="008F7164" w:rsidP="00506493">
      <w:pPr>
        <w:pStyle w:val="ListParagraph"/>
        <w:numPr>
          <w:ilvl w:val="3"/>
          <w:numId w:val="1"/>
        </w:numPr>
        <w:ind w:left="1843" w:hanging="425"/>
        <w:rPr>
          <w:szCs w:val="24"/>
        </w:rPr>
      </w:pPr>
      <w:r w:rsidRPr="00506493">
        <w:rPr>
          <w:szCs w:val="24"/>
        </w:rPr>
        <w:t>The total number of cases (</w:t>
      </w:r>
      <w:r w:rsidRPr="00506493">
        <w:rPr>
          <w:i/>
          <w:iCs/>
          <w:szCs w:val="24"/>
        </w:rPr>
        <w:t>N</w:t>
      </w:r>
      <w:r w:rsidRPr="00506493">
        <w:rPr>
          <w:szCs w:val="24"/>
        </w:rPr>
        <w:t xml:space="preserve">) is the number reported at the intersection of the row and column totals. </w:t>
      </w:r>
    </w:p>
    <w:p w14:paraId="1B41A992" w14:textId="165DEF41" w:rsidR="000E1D4C" w:rsidRPr="00506493" w:rsidRDefault="008F7164" w:rsidP="00506493">
      <w:pPr>
        <w:pStyle w:val="ListParagraph"/>
        <w:numPr>
          <w:ilvl w:val="2"/>
          <w:numId w:val="24"/>
        </w:numPr>
        <w:ind w:left="1418" w:hanging="425"/>
        <w:rPr>
          <w:szCs w:val="24"/>
        </w:rPr>
      </w:pPr>
      <w:r w:rsidRPr="00506493">
        <w:rPr>
          <w:szCs w:val="24"/>
        </w:rPr>
        <w:t>Usually refer</w:t>
      </w:r>
      <w:r w:rsidR="00197579" w:rsidRPr="00506493">
        <w:rPr>
          <w:szCs w:val="24"/>
        </w:rPr>
        <w:t>r</w:t>
      </w:r>
      <w:r w:rsidRPr="00506493">
        <w:rPr>
          <w:szCs w:val="24"/>
        </w:rPr>
        <w:t xml:space="preserve">ed to as </w:t>
      </w:r>
      <w:r w:rsidR="00767DAA" w:rsidRPr="00506493">
        <w:rPr>
          <w:szCs w:val="24"/>
        </w:rPr>
        <w:t>a</w:t>
      </w:r>
      <w:r w:rsidR="00B94E8B">
        <w:rPr>
          <w:szCs w:val="24"/>
        </w:rPr>
        <w:t xml:space="preserve"> </w:t>
      </w:r>
      <w:r w:rsidR="00B94E8B" w:rsidRPr="00506493">
        <w:rPr>
          <w:i/>
          <w:szCs w:val="24"/>
        </w:rPr>
        <w:t>r</w:t>
      </w:r>
      <w:r w:rsidR="00B94E8B">
        <w:rPr>
          <w:szCs w:val="24"/>
        </w:rPr>
        <w:t xml:space="preserve"> × </w:t>
      </w:r>
      <w:r w:rsidR="00B94E8B" w:rsidRPr="00506493">
        <w:rPr>
          <w:i/>
          <w:szCs w:val="24"/>
        </w:rPr>
        <w:t>c</w:t>
      </w:r>
      <w:r w:rsidR="0032399D" w:rsidRPr="00B94E8B">
        <w:rPr>
          <w:szCs w:val="24"/>
        </w:rPr>
        <w:t xml:space="preserve"> </w:t>
      </w:r>
      <w:r w:rsidRPr="00B94E8B">
        <w:rPr>
          <w:szCs w:val="24"/>
        </w:rPr>
        <w:t xml:space="preserve">table, in which </w:t>
      </w:r>
      <w:r w:rsidRPr="00B94E8B">
        <w:rPr>
          <w:i/>
          <w:iCs/>
          <w:szCs w:val="24"/>
        </w:rPr>
        <w:t xml:space="preserve">r </w:t>
      </w:r>
      <w:r w:rsidRPr="00B94E8B">
        <w:rPr>
          <w:szCs w:val="24"/>
        </w:rPr>
        <w:t xml:space="preserve">represents the number of rows and </w:t>
      </w:r>
      <w:r w:rsidRPr="00B94E8B">
        <w:rPr>
          <w:i/>
          <w:iCs/>
          <w:szCs w:val="24"/>
        </w:rPr>
        <w:t xml:space="preserve">c </w:t>
      </w:r>
      <w:r w:rsidRPr="00506493">
        <w:rPr>
          <w:szCs w:val="24"/>
        </w:rPr>
        <w:t xml:space="preserve">the number of columns. </w:t>
      </w:r>
    </w:p>
    <w:p w14:paraId="2138682D" w14:textId="1E8C180B" w:rsidR="00102668" w:rsidRPr="00506493" w:rsidRDefault="00102668" w:rsidP="00506493">
      <w:pPr>
        <w:pStyle w:val="ListParagraph"/>
        <w:numPr>
          <w:ilvl w:val="0"/>
          <w:numId w:val="1"/>
        </w:numPr>
        <w:ind w:left="567" w:hanging="425"/>
        <w:rPr>
          <w:szCs w:val="24"/>
        </w:rPr>
      </w:pPr>
      <w:r w:rsidRPr="00506493">
        <w:rPr>
          <w:szCs w:val="24"/>
        </w:rPr>
        <w:t>How to Compute Percentages in a Bivariate Table</w:t>
      </w:r>
    </w:p>
    <w:p w14:paraId="46625AA5" w14:textId="7E0B5097" w:rsidR="00102668" w:rsidRPr="00506493" w:rsidRDefault="00102668" w:rsidP="00506493">
      <w:pPr>
        <w:pStyle w:val="ListParagraph"/>
        <w:numPr>
          <w:ilvl w:val="1"/>
          <w:numId w:val="1"/>
        </w:numPr>
        <w:ind w:left="993" w:hanging="426"/>
        <w:rPr>
          <w:szCs w:val="24"/>
        </w:rPr>
      </w:pPr>
      <w:r w:rsidRPr="00506493">
        <w:rPr>
          <w:szCs w:val="24"/>
        </w:rPr>
        <w:t>Calculating Percentages Within Each Category of the Independent Variable</w:t>
      </w:r>
    </w:p>
    <w:p w14:paraId="0B51EE5F" w14:textId="2A3ECD9A" w:rsidR="00102668" w:rsidRPr="00506493" w:rsidRDefault="00102668" w:rsidP="00506493">
      <w:pPr>
        <w:pStyle w:val="ListParagraph"/>
        <w:numPr>
          <w:ilvl w:val="2"/>
          <w:numId w:val="25"/>
        </w:numPr>
        <w:ind w:left="1418" w:hanging="425"/>
        <w:rPr>
          <w:szCs w:val="24"/>
        </w:rPr>
      </w:pPr>
      <w:r w:rsidRPr="00506493">
        <w:rPr>
          <w:szCs w:val="24"/>
        </w:rPr>
        <w:lastRenderedPageBreak/>
        <w:t xml:space="preserve">When the independent variable is arrayed in the columns, we compute percentages within each column separately. </w:t>
      </w:r>
    </w:p>
    <w:p w14:paraId="61326F21" w14:textId="220940FF" w:rsidR="00102668" w:rsidRPr="00506493" w:rsidRDefault="00102668" w:rsidP="00506493">
      <w:pPr>
        <w:pStyle w:val="ListParagraph"/>
        <w:numPr>
          <w:ilvl w:val="2"/>
          <w:numId w:val="25"/>
        </w:numPr>
        <w:ind w:left="1418" w:hanging="425"/>
        <w:rPr>
          <w:szCs w:val="24"/>
        </w:rPr>
      </w:pPr>
      <w:r w:rsidRPr="00506493">
        <w:rPr>
          <w:szCs w:val="24"/>
        </w:rPr>
        <w:t xml:space="preserve">The frequencies within each cell and the row marginals are divided by the total of the column in which they are located, and the column totals should sum to 100%. </w:t>
      </w:r>
    </w:p>
    <w:p w14:paraId="66DE1CCD" w14:textId="580F31AE" w:rsidR="00102668" w:rsidRPr="00506493" w:rsidRDefault="00102668" w:rsidP="00506493">
      <w:pPr>
        <w:pStyle w:val="ListParagraph"/>
        <w:numPr>
          <w:ilvl w:val="2"/>
          <w:numId w:val="25"/>
        </w:numPr>
        <w:ind w:left="1418" w:hanging="425"/>
        <w:rPr>
          <w:szCs w:val="24"/>
        </w:rPr>
      </w:pPr>
      <w:r w:rsidRPr="00506493">
        <w:rPr>
          <w:szCs w:val="24"/>
        </w:rPr>
        <w:t xml:space="preserve">When the independent variable is arrayed in the rows, we compute percentages within each row separately. </w:t>
      </w:r>
    </w:p>
    <w:p w14:paraId="7203E02D" w14:textId="59F1BF25" w:rsidR="00102668" w:rsidRPr="00506493" w:rsidRDefault="00102668" w:rsidP="00506493">
      <w:pPr>
        <w:pStyle w:val="ListParagraph"/>
        <w:numPr>
          <w:ilvl w:val="2"/>
          <w:numId w:val="25"/>
        </w:numPr>
        <w:ind w:left="1418" w:hanging="425"/>
        <w:rPr>
          <w:szCs w:val="24"/>
        </w:rPr>
      </w:pPr>
      <w:r w:rsidRPr="00506493">
        <w:rPr>
          <w:szCs w:val="24"/>
        </w:rPr>
        <w:t>The frequencies within each cell and the column marginals are divided by the total of the row in which they are located, and the row totals should sum to 100%.</w:t>
      </w:r>
    </w:p>
    <w:p w14:paraId="5C0CD6FD" w14:textId="77777777" w:rsidR="00102668" w:rsidRPr="00506493" w:rsidRDefault="00102668" w:rsidP="00506493">
      <w:pPr>
        <w:pStyle w:val="ListParagraph"/>
        <w:numPr>
          <w:ilvl w:val="1"/>
          <w:numId w:val="1"/>
        </w:numPr>
        <w:ind w:left="993" w:hanging="426"/>
        <w:rPr>
          <w:szCs w:val="24"/>
        </w:rPr>
      </w:pPr>
      <w:r w:rsidRPr="00506493">
        <w:rPr>
          <w:szCs w:val="24"/>
        </w:rPr>
        <w:t>Comparing the Percentages Across Different Categories of the Independent Variable</w:t>
      </w:r>
    </w:p>
    <w:p w14:paraId="5188764D" w14:textId="77777777" w:rsidR="00102668" w:rsidRPr="00506493" w:rsidRDefault="00102668" w:rsidP="00506493">
      <w:pPr>
        <w:pStyle w:val="ListParagraph"/>
        <w:numPr>
          <w:ilvl w:val="2"/>
          <w:numId w:val="26"/>
        </w:numPr>
        <w:ind w:left="1418" w:hanging="425"/>
        <w:rPr>
          <w:szCs w:val="24"/>
        </w:rPr>
      </w:pPr>
      <w:r w:rsidRPr="00506493">
        <w:rPr>
          <w:szCs w:val="24"/>
        </w:rPr>
        <w:t xml:space="preserve">Comparisons are made by examining differences between percentage points across different categories of the independent variable. </w:t>
      </w:r>
    </w:p>
    <w:p w14:paraId="7B2F4255" w14:textId="21D86620" w:rsidR="00102668" w:rsidRPr="00506493" w:rsidRDefault="00102668" w:rsidP="00506493">
      <w:pPr>
        <w:pStyle w:val="ListParagraph"/>
        <w:numPr>
          <w:ilvl w:val="2"/>
          <w:numId w:val="26"/>
        </w:numPr>
        <w:ind w:left="1418" w:hanging="425"/>
        <w:rPr>
          <w:szCs w:val="24"/>
        </w:rPr>
      </w:pPr>
      <w:r w:rsidRPr="00506493">
        <w:rPr>
          <w:szCs w:val="24"/>
        </w:rPr>
        <w:t xml:space="preserve">Some researchers limit their comparisons to categories with at least a 10 percentage point difference. </w:t>
      </w:r>
    </w:p>
    <w:p w14:paraId="0CA3DCF1" w14:textId="77777777" w:rsidR="00767DAA" w:rsidRPr="00506493" w:rsidRDefault="00102668" w:rsidP="00506493">
      <w:pPr>
        <w:pStyle w:val="ListParagraph"/>
        <w:numPr>
          <w:ilvl w:val="2"/>
          <w:numId w:val="26"/>
        </w:numPr>
        <w:ind w:left="1418" w:hanging="425"/>
        <w:rPr>
          <w:szCs w:val="24"/>
        </w:rPr>
      </w:pPr>
      <w:r w:rsidRPr="00506493">
        <w:rPr>
          <w:szCs w:val="24"/>
        </w:rPr>
        <w:t xml:space="preserve">Number of comparison to interpret table: </w:t>
      </w:r>
    </w:p>
    <w:p w14:paraId="451D04A1" w14:textId="77777777" w:rsidR="00767DAA" w:rsidRPr="00506493" w:rsidRDefault="00102668" w:rsidP="00506493">
      <w:pPr>
        <w:pStyle w:val="ListParagraph"/>
        <w:numPr>
          <w:ilvl w:val="3"/>
          <w:numId w:val="1"/>
        </w:numPr>
        <w:ind w:left="1843" w:hanging="425"/>
        <w:rPr>
          <w:szCs w:val="24"/>
        </w:rPr>
      </w:pPr>
      <w:r w:rsidRPr="00506493">
        <w:rPr>
          <w:szCs w:val="24"/>
        </w:rPr>
        <w:t xml:space="preserve">For any 2 × 2 table, only one comparison needs to be made to interpret the table. </w:t>
      </w:r>
    </w:p>
    <w:p w14:paraId="5F10B954" w14:textId="05476830" w:rsidR="00102668" w:rsidRPr="00506493" w:rsidRDefault="00102668" w:rsidP="00506493">
      <w:pPr>
        <w:pStyle w:val="ListParagraph"/>
        <w:numPr>
          <w:ilvl w:val="3"/>
          <w:numId w:val="1"/>
        </w:numPr>
        <w:ind w:left="1843" w:hanging="425"/>
        <w:rPr>
          <w:szCs w:val="24"/>
        </w:rPr>
      </w:pPr>
      <w:r w:rsidRPr="00506493">
        <w:rPr>
          <w:szCs w:val="24"/>
        </w:rPr>
        <w:t>For a larger table, more than one comparison can be made and used in interpretation.</w:t>
      </w:r>
    </w:p>
    <w:p w14:paraId="3754E497" w14:textId="47B06682" w:rsidR="0081678C" w:rsidRPr="00506493" w:rsidRDefault="0081678C" w:rsidP="00506493">
      <w:pPr>
        <w:pStyle w:val="ListParagraph"/>
        <w:numPr>
          <w:ilvl w:val="0"/>
          <w:numId w:val="1"/>
        </w:numPr>
        <w:ind w:left="567" w:hanging="425"/>
        <w:rPr>
          <w:szCs w:val="24"/>
        </w:rPr>
      </w:pPr>
      <w:r w:rsidRPr="00506493">
        <w:rPr>
          <w:szCs w:val="24"/>
        </w:rPr>
        <w:t>The Properties of a Bivariate Relationship</w:t>
      </w:r>
    </w:p>
    <w:p w14:paraId="45D526A6" w14:textId="77777777" w:rsidR="007D0479" w:rsidRPr="00506493" w:rsidRDefault="007D0479" w:rsidP="00506493">
      <w:pPr>
        <w:pStyle w:val="ListParagraph"/>
        <w:numPr>
          <w:ilvl w:val="1"/>
          <w:numId w:val="1"/>
        </w:numPr>
        <w:ind w:left="993" w:hanging="426"/>
        <w:rPr>
          <w:szCs w:val="24"/>
        </w:rPr>
      </w:pPr>
      <w:r w:rsidRPr="00506493">
        <w:rPr>
          <w:szCs w:val="24"/>
        </w:rPr>
        <w:t>The Existence of the Relationship: A relationship is said to exist between two variables in a bivariate table if the percentage distributions vary across the different categories of the independent variable.</w:t>
      </w:r>
    </w:p>
    <w:p w14:paraId="11D9D993" w14:textId="132E7935" w:rsidR="007D0479" w:rsidRPr="00506493" w:rsidRDefault="007D0479" w:rsidP="00506493">
      <w:pPr>
        <w:pStyle w:val="ListParagraph"/>
        <w:numPr>
          <w:ilvl w:val="1"/>
          <w:numId w:val="1"/>
        </w:numPr>
        <w:ind w:left="993" w:hanging="426"/>
        <w:rPr>
          <w:szCs w:val="24"/>
        </w:rPr>
      </w:pPr>
      <w:r w:rsidRPr="00506493">
        <w:rPr>
          <w:szCs w:val="24"/>
        </w:rPr>
        <w:t>The Strength of the Relationship</w:t>
      </w:r>
    </w:p>
    <w:p w14:paraId="6D7C9712" w14:textId="34732963" w:rsidR="000E1D4C" w:rsidRPr="00506493" w:rsidRDefault="008F7164" w:rsidP="00506493">
      <w:pPr>
        <w:pStyle w:val="ListParagraph"/>
        <w:numPr>
          <w:ilvl w:val="2"/>
          <w:numId w:val="27"/>
        </w:numPr>
        <w:ind w:left="1418" w:hanging="425"/>
        <w:rPr>
          <w:szCs w:val="24"/>
        </w:rPr>
      </w:pPr>
      <w:r w:rsidRPr="00506493">
        <w:rPr>
          <w:szCs w:val="24"/>
        </w:rPr>
        <w:t xml:space="preserve">A quick method </w:t>
      </w:r>
      <w:r w:rsidR="0005238C" w:rsidRPr="00506493">
        <w:rPr>
          <w:szCs w:val="24"/>
        </w:rPr>
        <w:t xml:space="preserve">to determine the strength of the association between two variables in a bivariate table </w:t>
      </w:r>
      <w:r w:rsidRPr="00506493">
        <w:rPr>
          <w:szCs w:val="24"/>
        </w:rPr>
        <w:t xml:space="preserve">is to examine the percentage difference across the different categories of the independent variable. </w:t>
      </w:r>
    </w:p>
    <w:p w14:paraId="5FBC6FFE" w14:textId="77777777" w:rsidR="000E1D4C" w:rsidRPr="00506493" w:rsidRDefault="008F7164" w:rsidP="00506493">
      <w:pPr>
        <w:pStyle w:val="ListParagraph"/>
        <w:numPr>
          <w:ilvl w:val="2"/>
          <w:numId w:val="27"/>
        </w:numPr>
        <w:ind w:left="1418" w:hanging="425"/>
        <w:rPr>
          <w:szCs w:val="24"/>
        </w:rPr>
      </w:pPr>
      <w:r w:rsidRPr="00506493">
        <w:rPr>
          <w:szCs w:val="24"/>
        </w:rPr>
        <w:t xml:space="preserve">The larger the percentage difference across the categories, the stronger the association. </w:t>
      </w:r>
    </w:p>
    <w:p w14:paraId="5B215730" w14:textId="77777777" w:rsidR="000E1D4C" w:rsidRPr="00506493" w:rsidRDefault="008F7164" w:rsidP="00506493">
      <w:pPr>
        <w:pStyle w:val="ListParagraph"/>
        <w:numPr>
          <w:ilvl w:val="2"/>
          <w:numId w:val="27"/>
        </w:numPr>
        <w:ind w:left="1418" w:hanging="425"/>
        <w:rPr>
          <w:szCs w:val="24"/>
        </w:rPr>
      </w:pPr>
      <w:r w:rsidRPr="00506493">
        <w:rPr>
          <w:szCs w:val="24"/>
        </w:rPr>
        <w:t>Percentage differences are a rough indicator of the strength of a relationship between two variables.</w:t>
      </w:r>
    </w:p>
    <w:p w14:paraId="291AA634" w14:textId="5C0CA953" w:rsidR="007D0479" w:rsidRPr="00506493" w:rsidRDefault="007D0479" w:rsidP="00506493">
      <w:pPr>
        <w:pStyle w:val="ListParagraph"/>
        <w:numPr>
          <w:ilvl w:val="1"/>
          <w:numId w:val="1"/>
        </w:numPr>
        <w:ind w:left="993" w:hanging="426"/>
        <w:rPr>
          <w:szCs w:val="24"/>
        </w:rPr>
      </w:pPr>
      <w:r w:rsidRPr="00506493">
        <w:rPr>
          <w:szCs w:val="24"/>
        </w:rPr>
        <w:t>The Direction of the Relationship</w:t>
      </w:r>
    </w:p>
    <w:p w14:paraId="7E66E397" w14:textId="77777777" w:rsidR="000E1D4C" w:rsidRPr="00506493" w:rsidRDefault="008F7164" w:rsidP="00506493">
      <w:pPr>
        <w:pStyle w:val="ListParagraph"/>
        <w:numPr>
          <w:ilvl w:val="2"/>
          <w:numId w:val="28"/>
        </w:numPr>
        <w:ind w:left="1418" w:hanging="425"/>
        <w:rPr>
          <w:szCs w:val="24"/>
        </w:rPr>
      </w:pPr>
      <w:r w:rsidRPr="00506493">
        <w:rPr>
          <w:szCs w:val="24"/>
        </w:rPr>
        <w:t xml:space="preserve">A </w:t>
      </w:r>
      <w:r w:rsidRPr="00506493">
        <w:rPr>
          <w:b/>
          <w:bCs/>
          <w:szCs w:val="24"/>
        </w:rPr>
        <w:t xml:space="preserve">positive </w:t>
      </w:r>
      <w:r w:rsidRPr="00506493">
        <w:rPr>
          <w:szCs w:val="24"/>
        </w:rPr>
        <w:t xml:space="preserve">bivariate relationship exists when the variables vary in the same direction. Higher values of one variable go together with higher values of the other variable. </w:t>
      </w:r>
    </w:p>
    <w:p w14:paraId="08C90FB6" w14:textId="0316C22D" w:rsidR="007D0479" w:rsidRPr="00506493" w:rsidRDefault="00C62E70" w:rsidP="00506493">
      <w:pPr>
        <w:pStyle w:val="ListParagraph"/>
        <w:numPr>
          <w:ilvl w:val="2"/>
          <w:numId w:val="28"/>
        </w:numPr>
        <w:ind w:left="1418" w:hanging="425"/>
        <w:rPr>
          <w:szCs w:val="24"/>
        </w:rPr>
      </w:pPr>
      <w:r w:rsidRPr="00506493">
        <w:rPr>
          <w:szCs w:val="24"/>
        </w:rPr>
        <w:t xml:space="preserve">In a </w:t>
      </w:r>
      <w:r w:rsidRPr="00506493">
        <w:rPr>
          <w:b/>
          <w:bCs/>
          <w:szCs w:val="24"/>
        </w:rPr>
        <w:t xml:space="preserve">negative </w:t>
      </w:r>
      <w:r w:rsidRPr="00506493">
        <w:rPr>
          <w:szCs w:val="24"/>
        </w:rPr>
        <w:t>bivariate relationship, the variables vary in opposite directions: Higher values of one variable go together with lower values of the other variable.</w:t>
      </w:r>
    </w:p>
    <w:p w14:paraId="55D95A71" w14:textId="5416C4C9" w:rsidR="008E6203" w:rsidRPr="00506493" w:rsidRDefault="008E6203" w:rsidP="00506493">
      <w:pPr>
        <w:pStyle w:val="ListParagraph"/>
        <w:numPr>
          <w:ilvl w:val="0"/>
          <w:numId w:val="1"/>
        </w:numPr>
        <w:ind w:left="567" w:hanging="425"/>
        <w:rPr>
          <w:szCs w:val="24"/>
        </w:rPr>
      </w:pPr>
      <w:r w:rsidRPr="00506493">
        <w:rPr>
          <w:szCs w:val="24"/>
        </w:rPr>
        <w:t>Elaboration</w:t>
      </w:r>
    </w:p>
    <w:p w14:paraId="6B48E3A5" w14:textId="076D1484" w:rsidR="008647A5" w:rsidRPr="00506493" w:rsidRDefault="008E6203" w:rsidP="00506493">
      <w:pPr>
        <w:pStyle w:val="ListParagraph"/>
        <w:numPr>
          <w:ilvl w:val="1"/>
          <w:numId w:val="1"/>
        </w:numPr>
        <w:ind w:left="993" w:hanging="426"/>
        <w:rPr>
          <w:szCs w:val="24"/>
        </w:rPr>
      </w:pPr>
      <w:r w:rsidRPr="00506493">
        <w:rPr>
          <w:b/>
          <w:szCs w:val="24"/>
        </w:rPr>
        <w:lastRenderedPageBreak/>
        <w:t>Elaboration</w:t>
      </w:r>
      <w:r w:rsidRPr="00506493">
        <w:rPr>
          <w:szCs w:val="24"/>
        </w:rPr>
        <w:t xml:space="preserve">: </w:t>
      </w:r>
      <w:r w:rsidR="008647A5" w:rsidRPr="00506493">
        <w:rPr>
          <w:szCs w:val="24"/>
        </w:rPr>
        <w:t xml:space="preserve">A process designed to further explore a bivariate relationship, involving the introduction of additional variables, called </w:t>
      </w:r>
      <w:r w:rsidR="008647A5" w:rsidRPr="00506493">
        <w:rPr>
          <w:b/>
          <w:bCs/>
          <w:szCs w:val="24"/>
        </w:rPr>
        <w:t xml:space="preserve">control variables. </w:t>
      </w:r>
    </w:p>
    <w:p w14:paraId="054E31BF" w14:textId="77777777" w:rsidR="00A3287D" w:rsidRPr="00506493" w:rsidRDefault="008647A5" w:rsidP="00506493">
      <w:pPr>
        <w:pStyle w:val="ListParagraph"/>
        <w:numPr>
          <w:ilvl w:val="1"/>
          <w:numId w:val="1"/>
        </w:numPr>
        <w:ind w:left="993" w:hanging="426"/>
        <w:rPr>
          <w:szCs w:val="24"/>
        </w:rPr>
      </w:pPr>
      <w:r w:rsidRPr="00506493">
        <w:rPr>
          <w:szCs w:val="24"/>
        </w:rPr>
        <w:t xml:space="preserve">By adding a control variable to our analysis, we are considering or “controlling” for the variable’s effect on the bivariate relationship. </w:t>
      </w:r>
    </w:p>
    <w:p w14:paraId="1C0C469A" w14:textId="23D71AEB" w:rsidR="008647A5" w:rsidRPr="00506493" w:rsidRDefault="008647A5" w:rsidP="00506493">
      <w:pPr>
        <w:pStyle w:val="ListParagraph"/>
        <w:numPr>
          <w:ilvl w:val="2"/>
          <w:numId w:val="29"/>
        </w:numPr>
        <w:ind w:left="1418" w:hanging="425"/>
        <w:rPr>
          <w:szCs w:val="24"/>
        </w:rPr>
      </w:pPr>
      <w:r w:rsidRPr="00506493">
        <w:rPr>
          <w:szCs w:val="24"/>
        </w:rPr>
        <w:t>Each potential control variable represents an alternative explanation for the bivariate relationship under consideration.</w:t>
      </w:r>
    </w:p>
    <w:p w14:paraId="09EFAB9C" w14:textId="77777777" w:rsidR="008647A5" w:rsidRPr="00506493" w:rsidRDefault="008647A5" w:rsidP="00506493">
      <w:pPr>
        <w:pStyle w:val="ListParagraph"/>
        <w:numPr>
          <w:ilvl w:val="1"/>
          <w:numId w:val="1"/>
        </w:numPr>
        <w:ind w:left="993" w:hanging="426"/>
        <w:rPr>
          <w:szCs w:val="24"/>
        </w:rPr>
      </w:pPr>
      <w:r w:rsidRPr="00506493">
        <w:rPr>
          <w:szCs w:val="24"/>
        </w:rPr>
        <w:t>Primary goals: The introduction of additional control variables into a bivariate relationship serves three primary goals in data analysis.</w:t>
      </w:r>
    </w:p>
    <w:p w14:paraId="0E307B7F" w14:textId="77777777" w:rsidR="00A3287D" w:rsidRPr="00506493" w:rsidRDefault="008F7164" w:rsidP="00506493">
      <w:pPr>
        <w:pStyle w:val="ListParagraph"/>
        <w:numPr>
          <w:ilvl w:val="2"/>
          <w:numId w:val="30"/>
        </w:numPr>
        <w:ind w:left="1418" w:hanging="425"/>
        <w:rPr>
          <w:szCs w:val="24"/>
        </w:rPr>
      </w:pPr>
      <w:r w:rsidRPr="00506493">
        <w:rPr>
          <w:szCs w:val="24"/>
        </w:rPr>
        <w:t xml:space="preserve">Elaboration allows us to test for nonspuriousness. </w:t>
      </w:r>
    </w:p>
    <w:p w14:paraId="4A973552" w14:textId="1B23E575" w:rsidR="000E1D4C" w:rsidRPr="00B94E8B" w:rsidRDefault="008F7164" w:rsidP="00506493">
      <w:pPr>
        <w:pStyle w:val="ListParagraph"/>
        <w:numPr>
          <w:ilvl w:val="3"/>
          <w:numId w:val="1"/>
        </w:numPr>
        <w:ind w:left="1843" w:hanging="425"/>
        <w:rPr>
          <w:szCs w:val="24"/>
        </w:rPr>
      </w:pPr>
      <w:r w:rsidRPr="00506493">
        <w:rPr>
          <w:szCs w:val="24"/>
        </w:rPr>
        <w:t>Establishing cause-and-effect relations requires not only showing that an independent and a dependent variable are associated</w:t>
      </w:r>
      <w:r w:rsidRPr="00B545E9">
        <w:rPr>
          <w:szCs w:val="24"/>
        </w:rPr>
        <w:t xml:space="preserve"> but also establishing the time order between them and providing theoretical and empirical evidence that the association is nonspurious</w:t>
      </w:r>
      <w:r w:rsidR="003767F9" w:rsidRPr="000A6EAB">
        <w:rPr>
          <w:szCs w:val="24"/>
        </w:rPr>
        <w:t>,</w:t>
      </w:r>
      <w:r w:rsidRPr="000A6EAB">
        <w:rPr>
          <w:szCs w:val="24"/>
        </w:rPr>
        <w:t xml:space="preserve"> that is, it cannot be “explained away” by other variables.</w:t>
      </w:r>
    </w:p>
    <w:p w14:paraId="25E566BA" w14:textId="77777777" w:rsidR="000E1D4C" w:rsidRPr="00506493" w:rsidRDefault="008F7164" w:rsidP="00506493">
      <w:pPr>
        <w:pStyle w:val="ListParagraph"/>
        <w:numPr>
          <w:ilvl w:val="2"/>
          <w:numId w:val="30"/>
        </w:numPr>
        <w:ind w:left="1418" w:hanging="425"/>
        <w:rPr>
          <w:szCs w:val="24"/>
        </w:rPr>
      </w:pPr>
      <w:r w:rsidRPr="00B94E8B">
        <w:rPr>
          <w:szCs w:val="24"/>
        </w:rPr>
        <w:t>Elaboration clarifies the c</w:t>
      </w:r>
      <w:r w:rsidRPr="00506493">
        <w:rPr>
          <w:szCs w:val="24"/>
        </w:rPr>
        <w:t>ausal sequence of bivariate relationships by introducing variables hypothesized to intervene between the independent and dependent variables.</w:t>
      </w:r>
    </w:p>
    <w:p w14:paraId="6CA2C289" w14:textId="77777777" w:rsidR="000E1D4C" w:rsidRPr="00506493" w:rsidRDefault="008F7164" w:rsidP="00506493">
      <w:pPr>
        <w:pStyle w:val="ListParagraph"/>
        <w:numPr>
          <w:ilvl w:val="2"/>
          <w:numId w:val="30"/>
        </w:numPr>
        <w:ind w:left="1418" w:hanging="425"/>
        <w:rPr>
          <w:szCs w:val="24"/>
        </w:rPr>
      </w:pPr>
      <w:r w:rsidRPr="00506493">
        <w:rPr>
          <w:szCs w:val="24"/>
        </w:rPr>
        <w:t>Elaboration specifies the different conditions under which the original bivariate relationship might hold.</w:t>
      </w:r>
    </w:p>
    <w:p w14:paraId="085B0C75" w14:textId="77777777" w:rsidR="008647A5" w:rsidRPr="00506493" w:rsidRDefault="008647A5" w:rsidP="00506493">
      <w:pPr>
        <w:pStyle w:val="ListParagraph"/>
        <w:numPr>
          <w:ilvl w:val="1"/>
          <w:numId w:val="1"/>
        </w:numPr>
        <w:ind w:left="993" w:hanging="426"/>
        <w:rPr>
          <w:szCs w:val="24"/>
        </w:rPr>
      </w:pPr>
      <w:r w:rsidRPr="00506493">
        <w:rPr>
          <w:szCs w:val="24"/>
        </w:rPr>
        <w:t>Testing for Nonspuriousness: Firefighters and Property Damage</w:t>
      </w:r>
    </w:p>
    <w:p w14:paraId="4E4DAA89" w14:textId="5487197D" w:rsidR="008647A5" w:rsidRPr="00506493" w:rsidRDefault="008647A5" w:rsidP="00506493">
      <w:pPr>
        <w:pStyle w:val="ListParagraph"/>
        <w:numPr>
          <w:ilvl w:val="2"/>
          <w:numId w:val="31"/>
        </w:numPr>
        <w:ind w:left="1418" w:hanging="425"/>
        <w:rPr>
          <w:szCs w:val="24"/>
        </w:rPr>
      </w:pPr>
      <w:r w:rsidRPr="00506493">
        <w:rPr>
          <w:b/>
          <w:bCs/>
          <w:szCs w:val="24"/>
        </w:rPr>
        <w:t xml:space="preserve">Direct causal relationship: </w:t>
      </w:r>
      <w:r w:rsidRPr="00506493">
        <w:rPr>
          <w:szCs w:val="24"/>
        </w:rPr>
        <w:t xml:space="preserve">The relationship between two variables is said to be a direct causal relationship when it cannot be accounted for by other theoretically relevant variables. </w:t>
      </w:r>
    </w:p>
    <w:p w14:paraId="5DE9AB99" w14:textId="4A0999FA" w:rsidR="0005238C" w:rsidRPr="00506493" w:rsidRDefault="0005238C" w:rsidP="00506493">
      <w:pPr>
        <w:pStyle w:val="ListParagraph"/>
        <w:numPr>
          <w:ilvl w:val="2"/>
          <w:numId w:val="31"/>
        </w:numPr>
        <w:ind w:left="1418" w:hanging="425"/>
        <w:rPr>
          <w:szCs w:val="24"/>
        </w:rPr>
      </w:pPr>
      <w:r w:rsidRPr="00506493">
        <w:rPr>
          <w:bCs/>
          <w:szCs w:val="24"/>
        </w:rPr>
        <w:t>For example, in the case of firefighting:</w:t>
      </w:r>
    </w:p>
    <w:p w14:paraId="5FBFD588" w14:textId="77777777" w:rsidR="00A3287D" w:rsidRPr="00506493" w:rsidRDefault="0006074C" w:rsidP="00506493">
      <w:pPr>
        <w:pStyle w:val="ListParagraph"/>
        <w:numPr>
          <w:ilvl w:val="3"/>
          <w:numId w:val="1"/>
        </w:numPr>
        <w:ind w:left="1843" w:hanging="425"/>
        <w:rPr>
          <w:szCs w:val="24"/>
        </w:rPr>
      </w:pPr>
      <w:r w:rsidRPr="00506493">
        <w:rPr>
          <w:szCs w:val="24"/>
        </w:rPr>
        <w:t xml:space="preserve">When the fire is large, more firefighters are sent to the site, and there is a great deal of property damage. </w:t>
      </w:r>
    </w:p>
    <w:p w14:paraId="3BA87D0E" w14:textId="5D6FB6EB" w:rsidR="0006074C" w:rsidRPr="00506493" w:rsidRDefault="0006074C" w:rsidP="00506493">
      <w:pPr>
        <w:pStyle w:val="ListParagraph"/>
        <w:numPr>
          <w:ilvl w:val="3"/>
          <w:numId w:val="1"/>
        </w:numPr>
        <w:ind w:left="1843" w:hanging="425"/>
        <w:rPr>
          <w:szCs w:val="24"/>
        </w:rPr>
      </w:pPr>
      <w:r w:rsidRPr="00506493">
        <w:rPr>
          <w:szCs w:val="24"/>
        </w:rPr>
        <w:t>Similarly, when the fire is small, fewer firefighters are at the site, and there is probably very little damage.</w:t>
      </w:r>
    </w:p>
    <w:p w14:paraId="21C94085" w14:textId="77777777" w:rsidR="00A3287D" w:rsidRPr="00506493" w:rsidRDefault="0006074C" w:rsidP="00506493">
      <w:pPr>
        <w:pStyle w:val="ListParagraph"/>
        <w:numPr>
          <w:ilvl w:val="3"/>
          <w:numId w:val="1"/>
        </w:numPr>
        <w:ind w:left="1843" w:hanging="425"/>
        <w:rPr>
          <w:szCs w:val="24"/>
        </w:rPr>
      </w:pPr>
      <w:r w:rsidRPr="00506493">
        <w:rPr>
          <w:szCs w:val="24"/>
        </w:rPr>
        <w:t xml:space="preserve">The number of firefighters and the extent of property damage are both related to the variable </w:t>
      </w:r>
      <w:r w:rsidRPr="00506493">
        <w:rPr>
          <w:i/>
          <w:iCs/>
          <w:szCs w:val="24"/>
        </w:rPr>
        <w:t xml:space="preserve">size of fire </w:t>
      </w:r>
      <w:r w:rsidRPr="00506493">
        <w:rPr>
          <w:szCs w:val="24"/>
        </w:rPr>
        <w:t xml:space="preserve">but are not related to each other. </w:t>
      </w:r>
    </w:p>
    <w:p w14:paraId="52C3C5A3" w14:textId="40BCFE6A" w:rsidR="0006074C" w:rsidRPr="00506493" w:rsidRDefault="0006074C" w:rsidP="00506493">
      <w:pPr>
        <w:pStyle w:val="ListParagraph"/>
        <w:numPr>
          <w:ilvl w:val="3"/>
          <w:numId w:val="1"/>
        </w:numPr>
        <w:ind w:left="1843" w:hanging="425"/>
        <w:rPr>
          <w:szCs w:val="24"/>
        </w:rPr>
      </w:pPr>
      <w:r w:rsidRPr="00506493">
        <w:rPr>
          <w:szCs w:val="24"/>
        </w:rPr>
        <w:t xml:space="preserve">Then the size of the fire is called a </w:t>
      </w:r>
      <w:r w:rsidRPr="00506493">
        <w:rPr>
          <w:i/>
          <w:iCs/>
          <w:szCs w:val="24"/>
        </w:rPr>
        <w:t>control variable</w:t>
      </w:r>
      <w:r w:rsidRPr="00506493">
        <w:rPr>
          <w:szCs w:val="24"/>
        </w:rPr>
        <w:t>.</w:t>
      </w:r>
    </w:p>
    <w:p w14:paraId="14942CC1" w14:textId="77777777" w:rsidR="008647A5" w:rsidRPr="00506493" w:rsidRDefault="008647A5" w:rsidP="00506493">
      <w:pPr>
        <w:pStyle w:val="ListParagraph"/>
        <w:numPr>
          <w:ilvl w:val="2"/>
          <w:numId w:val="31"/>
        </w:numPr>
        <w:ind w:left="1418" w:hanging="425"/>
        <w:rPr>
          <w:szCs w:val="24"/>
        </w:rPr>
      </w:pPr>
      <w:r w:rsidRPr="00506493">
        <w:rPr>
          <w:b/>
          <w:bCs/>
          <w:szCs w:val="24"/>
        </w:rPr>
        <w:t xml:space="preserve">Spurious relationship: </w:t>
      </w:r>
      <w:r w:rsidRPr="00506493">
        <w:rPr>
          <w:szCs w:val="24"/>
        </w:rPr>
        <w:t xml:space="preserve">A relationship between two variables in which both the independent and dependent variables are influenced by a causally prior control variable, and there is no causal link between them. </w:t>
      </w:r>
    </w:p>
    <w:p w14:paraId="13859992" w14:textId="2D790904" w:rsidR="008647A5" w:rsidRPr="00506493" w:rsidRDefault="008647A5" w:rsidP="00506493">
      <w:pPr>
        <w:pStyle w:val="ListParagraph"/>
        <w:numPr>
          <w:ilvl w:val="2"/>
          <w:numId w:val="31"/>
        </w:numPr>
        <w:ind w:left="1418" w:hanging="425"/>
        <w:rPr>
          <w:szCs w:val="24"/>
        </w:rPr>
      </w:pPr>
      <w:r w:rsidRPr="00506493">
        <w:rPr>
          <w:szCs w:val="24"/>
        </w:rPr>
        <w:t xml:space="preserve">Researchers have adopted the following rule of thumb for determining whether a relationship between two variables is either direct (causal) or spurious: </w:t>
      </w:r>
    </w:p>
    <w:p w14:paraId="07612506" w14:textId="77777777" w:rsidR="000E1D4C" w:rsidRPr="00506493" w:rsidRDefault="008F7164" w:rsidP="00506493">
      <w:pPr>
        <w:pStyle w:val="ListParagraph"/>
        <w:numPr>
          <w:ilvl w:val="0"/>
          <w:numId w:val="33"/>
        </w:numPr>
        <w:ind w:left="1843" w:hanging="425"/>
        <w:rPr>
          <w:szCs w:val="24"/>
        </w:rPr>
      </w:pPr>
      <w:r w:rsidRPr="00506493">
        <w:rPr>
          <w:szCs w:val="24"/>
        </w:rPr>
        <w:t xml:space="preserve">If the bivariate relationship between the two variables remains about the same after controlling for the effect of one or more causally prior and theoretically </w:t>
      </w:r>
      <w:r w:rsidRPr="00506493">
        <w:rPr>
          <w:szCs w:val="24"/>
        </w:rPr>
        <w:lastRenderedPageBreak/>
        <w:t xml:space="preserve">relevant variables, then the original bivariate relationship is said to be a direct (causal relationship) association. </w:t>
      </w:r>
    </w:p>
    <w:p w14:paraId="34D60663" w14:textId="77777777" w:rsidR="000E1D4C" w:rsidRPr="00506493" w:rsidRDefault="008F7164" w:rsidP="00506493">
      <w:pPr>
        <w:pStyle w:val="ListParagraph"/>
        <w:numPr>
          <w:ilvl w:val="0"/>
          <w:numId w:val="33"/>
        </w:numPr>
        <w:ind w:left="1843" w:hanging="425"/>
        <w:rPr>
          <w:szCs w:val="24"/>
        </w:rPr>
      </w:pPr>
      <w:r w:rsidRPr="00506493">
        <w:rPr>
          <w:szCs w:val="24"/>
        </w:rPr>
        <w:t>Conversely, if the original bivariate relationship decreases considerably (or vanishes), then the bivariate relationship is said to be spurious.</w:t>
      </w:r>
    </w:p>
    <w:p w14:paraId="11BFC814" w14:textId="77777777" w:rsidR="008647A5" w:rsidRPr="00506493" w:rsidRDefault="008647A5" w:rsidP="00506493">
      <w:pPr>
        <w:pStyle w:val="ListParagraph"/>
        <w:numPr>
          <w:ilvl w:val="2"/>
          <w:numId w:val="31"/>
        </w:numPr>
        <w:ind w:left="1418" w:hanging="425"/>
        <w:rPr>
          <w:szCs w:val="24"/>
        </w:rPr>
      </w:pPr>
      <w:r w:rsidRPr="00506493">
        <w:rPr>
          <w:szCs w:val="24"/>
        </w:rPr>
        <w:t>Three steps for finding relationship:</w:t>
      </w:r>
    </w:p>
    <w:p w14:paraId="056B5F04" w14:textId="77777777" w:rsidR="000E1D4C" w:rsidRPr="00506493" w:rsidRDefault="008F7164" w:rsidP="00506493">
      <w:pPr>
        <w:pStyle w:val="ListParagraph"/>
        <w:numPr>
          <w:ilvl w:val="0"/>
          <w:numId w:val="32"/>
        </w:numPr>
        <w:ind w:left="1843" w:hanging="425"/>
        <w:rPr>
          <w:szCs w:val="24"/>
        </w:rPr>
      </w:pPr>
      <w:r w:rsidRPr="00506493">
        <w:rPr>
          <w:szCs w:val="24"/>
        </w:rPr>
        <w:t>Divide the observations into subgroups based on the control variable. We have as many subgroups as there are categories in the control variable. (In our case, there were two subgroups: small and large fires.)</w:t>
      </w:r>
    </w:p>
    <w:p w14:paraId="0442B163" w14:textId="4B267A52" w:rsidR="00A3287D" w:rsidRPr="00506493" w:rsidRDefault="008F7164" w:rsidP="00506493">
      <w:pPr>
        <w:pStyle w:val="ListParagraph"/>
        <w:numPr>
          <w:ilvl w:val="0"/>
          <w:numId w:val="32"/>
        </w:numPr>
        <w:ind w:left="1843" w:hanging="425"/>
        <w:rPr>
          <w:szCs w:val="24"/>
        </w:rPr>
      </w:pPr>
      <w:r w:rsidRPr="00506493">
        <w:rPr>
          <w:szCs w:val="24"/>
        </w:rPr>
        <w:t xml:space="preserve">Reexamine the relationship between the original two variables separately for the control variable subgroups. </w:t>
      </w:r>
    </w:p>
    <w:p w14:paraId="0328D554" w14:textId="3127C013" w:rsidR="000E1D4C" w:rsidRPr="00506493" w:rsidRDefault="008F7164" w:rsidP="00506493">
      <w:pPr>
        <w:pStyle w:val="ListParagraph"/>
        <w:numPr>
          <w:ilvl w:val="4"/>
          <w:numId w:val="34"/>
        </w:numPr>
        <w:ind w:left="2268" w:hanging="283"/>
        <w:rPr>
          <w:szCs w:val="24"/>
        </w:rPr>
      </w:pPr>
      <w:r w:rsidRPr="00506493">
        <w:rPr>
          <w:szCs w:val="24"/>
        </w:rPr>
        <w:t xml:space="preserve">The separate tables are called </w:t>
      </w:r>
      <w:r w:rsidRPr="00506493">
        <w:rPr>
          <w:b/>
          <w:bCs/>
          <w:szCs w:val="24"/>
        </w:rPr>
        <w:t>partial tables</w:t>
      </w:r>
      <w:r w:rsidRPr="00506493">
        <w:rPr>
          <w:szCs w:val="24"/>
        </w:rPr>
        <w:t xml:space="preserve">; they display the </w:t>
      </w:r>
      <w:r w:rsidRPr="00506493">
        <w:rPr>
          <w:b/>
          <w:bCs/>
          <w:szCs w:val="24"/>
        </w:rPr>
        <w:t>partial relationship</w:t>
      </w:r>
      <w:r w:rsidRPr="00506493">
        <w:rPr>
          <w:szCs w:val="24"/>
        </w:rPr>
        <w:t xml:space="preserve"> between the independent (number of firefighters) and dependent (amount of damage) variables within each specific category Variable (small vs. large fire size)</w:t>
      </w:r>
      <w:r w:rsidR="00A3287D" w:rsidRPr="00506493">
        <w:rPr>
          <w:szCs w:val="24"/>
        </w:rPr>
        <w:t>.</w:t>
      </w:r>
      <w:r w:rsidRPr="00506493">
        <w:rPr>
          <w:szCs w:val="24"/>
        </w:rPr>
        <w:t xml:space="preserve"> </w:t>
      </w:r>
    </w:p>
    <w:p w14:paraId="7289F3DC" w14:textId="77777777" w:rsidR="00A3287D" w:rsidRPr="00506493" w:rsidRDefault="008F7164" w:rsidP="00506493">
      <w:pPr>
        <w:pStyle w:val="ListParagraph"/>
        <w:numPr>
          <w:ilvl w:val="0"/>
          <w:numId w:val="32"/>
        </w:numPr>
        <w:ind w:left="1843" w:hanging="425"/>
        <w:rPr>
          <w:szCs w:val="24"/>
        </w:rPr>
      </w:pPr>
      <w:r w:rsidRPr="00506493">
        <w:rPr>
          <w:szCs w:val="24"/>
        </w:rPr>
        <w:t xml:space="preserve">Compare the partial relationships with the original bivariate relationship for the total group. </w:t>
      </w:r>
    </w:p>
    <w:p w14:paraId="60966871" w14:textId="77777777" w:rsidR="00A3287D" w:rsidRPr="00506493" w:rsidRDefault="008F7164" w:rsidP="00506493">
      <w:pPr>
        <w:pStyle w:val="ListParagraph"/>
        <w:numPr>
          <w:ilvl w:val="4"/>
          <w:numId w:val="36"/>
        </w:numPr>
        <w:ind w:left="2268" w:hanging="283"/>
        <w:rPr>
          <w:szCs w:val="24"/>
        </w:rPr>
      </w:pPr>
      <w:r w:rsidRPr="00506493">
        <w:rPr>
          <w:szCs w:val="24"/>
        </w:rPr>
        <w:t xml:space="preserve">In a direct causal pattern, the partial relationships will be very close to the original bivariate relationship. </w:t>
      </w:r>
    </w:p>
    <w:p w14:paraId="508CA5D2" w14:textId="0531ADE4" w:rsidR="000E1D4C" w:rsidRPr="00506493" w:rsidRDefault="008F7164" w:rsidP="00506493">
      <w:pPr>
        <w:pStyle w:val="ListParagraph"/>
        <w:numPr>
          <w:ilvl w:val="4"/>
          <w:numId w:val="36"/>
        </w:numPr>
        <w:ind w:left="2268" w:hanging="283"/>
        <w:rPr>
          <w:szCs w:val="24"/>
        </w:rPr>
      </w:pPr>
      <w:r w:rsidRPr="00506493">
        <w:rPr>
          <w:szCs w:val="24"/>
        </w:rPr>
        <w:t>In a spurious pattern, the partial relationship will be much weaker than the original bivariate relationship.</w:t>
      </w:r>
    </w:p>
    <w:p w14:paraId="0C1C9EEF" w14:textId="77777777" w:rsidR="008647A5" w:rsidRPr="00506493" w:rsidRDefault="008647A5" w:rsidP="00506493">
      <w:pPr>
        <w:pStyle w:val="ListParagraph"/>
        <w:numPr>
          <w:ilvl w:val="1"/>
          <w:numId w:val="1"/>
        </w:numPr>
        <w:ind w:left="993" w:hanging="426"/>
        <w:rPr>
          <w:szCs w:val="24"/>
        </w:rPr>
      </w:pPr>
      <w:r w:rsidRPr="00506493">
        <w:rPr>
          <w:szCs w:val="24"/>
        </w:rPr>
        <w:t>An Intervening Relationship: Religion and Attitude Toward Abortion</w:t>
      </w:r>
    </w:p>
    <w:p w14:paraId="7152350C" w14:textId="77777777" w:rsidR="0006074C" w:rsidRPr="00506493" w:rsidRDefault="0006074C" w:rsidP="00506493">
      <w:pPr>
        <w:pStyle w:val="ListParagraph"/>
        <w:numPr>
          <w:ilvl w:val="2"/>
          <w:numId w:val="37"/>
        </w:numPr>
        <w:ind w:left="1418" w:hanging="425"/>
        <w:rPr>
          <w:szCs w:val="24"/>
        </w:rPr>
      </w:pPr>
      <w:r w:rsidRPr="00506493">
        <w:rPr>
          <w:szCs w:val="24"/>
        </w:rPr>
        <w:t xml:space="preserve">The research on the relationship between religious affiliation and attitudes toward abortion has shown a consistent pattern: Religious affiliation is related to the level of support for abortion. </w:t>
      </w:r>
    </w:p>
    <w:p w14:paraId="3EB7D4CB" w14:textId="59047A8D" w:rsidR="002C2CFA" w:rsidRPr="00506493" w:rsidRDefault="002C2CFA" w:rsidP="00506493">
      <w:pPr>
        <w:pStyle w:val="ListParagraph"/>
        <w:numPr>
          <w:ilvl w:val="2"/>
          <w:numId w:val="37"/>
        </w:numPr>
        <w:ind w:left="1418" w:hanging="425"/>
        <w:rPr>
          <w:szCs w:val="24"/>
        </w:rPr>
      </w:pPr>
      <w:r w:rsidRPr="00506493">
        <w:rPr>
          <w:szCs w:val="24"/>
        </w:rPr>
        <w:t>It is argued that religion is systematically related to desired family size: Catholics prefer larger numbers of children than non-Catholics.</w:t>
      </w:r>
    </w:p>
    <w:p w14:paraId="1BDE5F0C" w14:textId="42E8BBA1" w:rsidR="002C2CFA" w:rsidRPr="00506493" w:rsidRDefault="002C2CFA" w:rsidP="00506493">
      <w:pPr>
        <w:pStyle w:val="ListParagraph"/>
        <w:numPr>
          <w:ilvl w:val="2"/>
          <w:numId w:val="37"/>
        </w:numPr>
        <w:ind w:left="1418" w:hanging="425"/>
        <w:rPr>
          <w:szCs w:val="24"/>
        </w:rPr>
      </w:pPr>
      <w:r w:rsidRPr="00506493">
        <w:rPr>
          <w:szCs w:val="24"/>
        </w:rPr>
        <w:t>Therefore, preferred family size operates as an intervening mechanism through which the relationship between religion and abortion attitudes occurs.</w:t>
      </w:r>
    </w:p>
    <w:p w14:paraId="53F524D4" w14:textId="3B5B7582" w:rsidR="008647A5" w:rsidRPr="00506493" w:rsidRDefault="008647A5" w:rsidP="00506493">
      <w:pPr>
        <w:pStyle w:val="ListParagraph"/>
        <w:numPr>
          <w:ilvl w:val="2"/>
          <w:numId w:val="37"/>
        </w:numPr>
        <w:ind w:left="1418" w:hanging="425"/>
        <w:rPr>
          <w:szCs w:val="24"/>
        </w:rPr>
      </w:pPr>
      <w:r w:rsidRPr="00506493">
        <w:rPr>
          <w:b/>
          <w:bCs/>
          <w:szCs w:val="24"/>
        </w:rPr>
        <w:t xml:space="preserve">Intervening variable: </w:t>
      </w:r>
      <w:r w:rsidRPr="00506493">
        <w:rPr>
          <w:szCs w:val="24"/>
        </w:rPr>
        <w:t xml:space="preserve">A control variable that follows an independent variable but precedes the dependent variable in a causal sequence. </w:t>
      </w:r>
    </w:p>
    <w:p w14:paraId="7E92B3AD" w14:textId="77777777" w:rsidR="008647A5" w:rsidRPr="00506493" w:rsidRDefault="008647A5" w:rsidP="00506493">
      <w:pPr>
        <w:pStyle w:val="ListParagraph"/>
        <w:numPr>
          <w:ilvl w:val="2"/>
          <w:numId w:val="37"/>
        </w:numPr>
        <w:ind w:left="1418" w:hanging="425"/>
        <w:rPr>
          <w:szCs w:val="24"/>
        </w:rPr>
      </w:pPr>
      <w:r w:rsidRPr="00506493">
        <w:rPr>
          <w:b/>
          <w:bCs/>
          <w:szCs w:val="24"/>
        </w:rPr>
        <w:t xml:space="preserve">Intervening relationship: </w:t>
      </w:r>
      <w:r w:rsidRPr="00506493">
        <w:rPr>
          <w:szCs w:val="24"/>
        </w:rPr>
        <w:t>One between two variables in which a control variable intervenes between the independent and dependent variables.</w:t>
      </w:r>
    </w:p>
    <w:p w14:paraId="2CCBF97B" w14:textId="77777777" w:rsidR="008647A5" w:rsidRPr="00506493" w:rsidRDefault="008647A5" w:rsidP="00506493">
      <w:pPr>
        <w:pStyle w:val="ListParagraph"/>
        <w:numPr>
          <w:ilvl w:val="1"/>
          <w:numId w:val="1"/>
        </w:numPr>
        <w:ind w:left="993" w:hanging="426"/>
        <w:rPr>
          <w:szCs w:val="24"/>
        </w:rPr>
      </w:pPr>
      <w:r w:rsidRPr="00506493">
        <w:rPr>
          <w:szCs w:val="24"/>
        </w:rPr>
        <w:t>Conditional Relationships: More on Abortion</w:t>
      </w:r>
    </w:p>
    <w:p w14:paraId="26C4C7CA" w14:textId="4DAE1173" w:rsidR="00880BD8" w:rsidRPr="00506493" w:rsidRDefault="00880BD8" w:rsidP="00506493">
      <w:pPr>
        <w:pStyle w:val="ListParagraph"/>
        <w:numPr>
          <w:ilvl w:val="2"/>
          <w:numId w:val="38"/>
        </w:numPr>
        <w:ind w:left="1418" w:hanging="425"/>
        <w:rPr>
          <w:szCs w:val="24"/>
        </w:rPr>
      </w:pPr>
      <w:r w:rsidRPr="00506493">
        <w:rPr>
          <w:szCs w:val="24"/>
        </w:rPr>
        <w:t>William Arney and William Trescher (1976) found that when religious participation is controlled for, there is little difference in abortion attitudes between Catholics and Protestants who attend church less than once a month.</w:t>
      </w:r>
    </w:p>
    <w:p w14:paraId="29E05859" w14:textId="19191305" w:rsidR="000163C5" w:rsidRPr="00506493" w:rsidRDefault="000163C5" w:rsidP="00506493">
      <w:pPr>
        <w:pStyle w:val="ListParagraph"/>
        <w:numPr>
          <w:ilvl w:val="2"/>
          <w:numId w:val="38"/>
        </w:numPr>
        <w:ind w:left="1418" w:hanging="425"/>
        <w:rPr>
          <w:szCs w:val="24"/>
        </w:rPr>
      </w:pPr>
      <w:r w:rsidRPr="00506493">
        <w:rPr>
          <w:szCs w:val="24"/>
        </w:rPr>
        <w:t>Other researchers note that age and gender may also influence the relationship between religion and abortion attitudes.</w:t>
      </w:r>
    </w:p>
    <w:p w14:paraId="052593B5" w14:textId="20B6FAEB" w:rsidR="008647A5" w:rsidRPr="00506493" w:rsidRDefault="008647A5" w:rsidP="00506493">
      <w:pPr>
        <w:pStyle w:val="ListParagraph"/>
        <w:numPr>
          <w:ilvl w:val="2"/>
          <w:numId w:val="38"/>
        </w:numPr>
        <w:ind w:left="1418" w:hanging="425"/>
        <w:rPr>
          <w:szCs w:val="24"/>
        </w:rPr>
      </w:pPr>
      <w:r w:rsidRPr="00506493">
        <w:rPr>
          <w:b/>
          <w:bCs/>
          <w:szCs w:val="24"/>
        </w:rPr>
        <w:t xml:space="preserve">Conditional relationship: </w:t>
      </w:r>
      <w:r w:rsidRPr="00506493">
        <w:rPr>
          <w:szCs w:val="24"/>
        </w:rPr>
        <w:t>When a bivariate relationship differs for different conditions of the control variable.</w:t>
      </w:r>
    </w:p>
    <w:p w14:paraId="0DA03B0F" w14:textId="7E2F0999" w:rsidR="008647A5" w:rsidRPr="00506493" w:rsidRDefault="008647A5" w:rsidP="00506493">
      <w:pPr>
        <w:pStyle w:val="ListParagraph"/>
        <w:numPr>
          <w:ilvl w:val="2"/>
          <w:numId w:val="38"/>
        </w:numPr>
        <w:ind w:left="1418" w:hanging="425"/>
        <w:rPr>
          <w:szCs w:val="24"/>
        </w:rPr>
      </w:pPr>
      <w:r w:rsidRPr="00506493">
        <w:rPr>
          <w:szCs w:val="24"/>
        </w:rPr>
        <w:t>Another way to describe a conditional relationship is to say that there is a statistical interaction between the control variable and the independent variable.</w:t>
      </w:r>
    </w:p>
    <w:p w14:paraId="5B084C59" w14:textId="77777777" w:rsidR="00EA55B3" w:rsidRPr="00506493" w:rsidRDefault="00EA55B3" w:rsidP="00506493">
      <w:pPr>
        <w:pStyle w:val="ListParagraph"/>
        <w:numPr>
          <w:ilvl w:val="2"/>
          <w:numId w:val="38"/>
        </w:numPr>
        <w:ind w:left="1418" w:hanging="425"/>
        <w:rPr>
          <w:szCs w:val="24"/>
        </w:rPr>
      </w:pPr>
      <w:r w:rsidRPr="00506493">
        <w:rPr>
          <w:szCs w:val="24"/>
        </w:rPr>
        <w:t>Carol Gilligan (1982) argues that whereas men tend to be more concerned with rights and rules, women are more concerned with caring and relationships.</w:t>
      </w:r>
    </w:p>
    <w:p w14:paraId="6D90254B" w14:textId="6E63E238" w:rsidR="00EA55B3" w:rsidRPr="00506493" w:rsidRDefault="00EA55B3" w:rsidP="00506493">
      <w:pPr>
        <w:pStyle w:val="ListParagraph"/>
        <w:numPr>
          <w:ilvl w:val="2"/>
          <w:numId w:val="38"/>
        </w:numPr>
        <w:ind w:left="1418" w:hanging="425"/>
        <w:rPr>
          <w:szCs w:val="24"/>
        </w:rPr>
      </w:pPr>
      <w:r w:rsidRPr="00506493">
        <w:rPr>
          <w:szCs w:val="24"/>
        </w:rPr>
        <w:t xml:space="preserve">The strength of the relationship between abortion morality and stance on legal abortion is conditioned on gender. </w:t>
      </w:r>
    </w:p>
    <w:p w14:paraId="23CDF24D" w14:textId="77777777" w:rsidR="00C6040D" w:rsidRPr="00506493" w:rsidRDefault="00C6040D" w:rsidP="00506493">
      <w:pPr>
        <w:pStyle w:val="ListParagraph"/>
        <w:numPr>
          <w:ilvl w:val="1"/>
          <w:numId w:val="1"/>
        </w:numPr>
        <w:ind w:left="993" w:hanging="426"/>
        <w:rPr>
          <w:szCs w:val="24"/>
        </w:rPr>
      </w:pPr>
      <w:r w:rsidRPr="00506493">
        <w:rPr>
          <w:szCs w:val="24"/>
        </w:rPr>
        <w:t>The Limitations of Elaboration</w:t>
      </w:r>
    </w:p>
    <w:p w14:paraId="6ECEAAE4" w14:textId="5CD36813" w:rsidR="00C6040D" w:rsidRPr="00506493" w:rsidRDefault="00C6040D" w:rsidP="00506493">
      <w:pPr>
        <w:pStyle w:val="ListParagraph"/>
        <w:numPr>
          <w:ilvl w:val="2"/>
          <w:numId w:val="39"/>
        </w:numPr>
        <w:ind w:left="1418" w:hanging="425"/>
        <w:rPr>
          <w:szCs w:val="24"/>
        </w:rPr>
      </w:pPr>
      <w:r w:rsidRPr="00506493">
        <w:rPr>
          <w:szCs w:val="24"/>
        </w:rPr>
        <w:t>Without theory as a guide, elaboration can become a series of exercises that more closely resembles random shots in the dark than scientific analysis.</w:t>
      </w:r>
    </w:p>
    <w:p w14:paraId="097EEBE9" w14:textId="77777777" w:rsidR="00C6040D" w:rsidRPr="00506493" w:rsidRDefault="00C6040D" w:rsidP="00506493">
      <w:pPr>
        <w:pStyle w:val="ListParagraph"/>
        <w:numPr>
          <w:ilvl w:val="2"/>
          <w:numId w:val="39"/>
        </w:numPr>
        <w:ind w:left="1418" w:hanging="425"/>
        <w:rPr>
          <w:szCs w:val="24"/>
        </w:rPr>
      </w:pPr>
      <w:r w:rsidRPr="00506493">
        <w:rPr>
          <w:szCs w:val="24"/>
        </w:rPr>
        <w:t>Statistical analysis more complex: Even with theory as our guide, the statistical analysis is often more complex than the presentation in this section may suggest.</w:t>
      </w:r>
    </w:p>
    <w:p w14:paraId="652CFF84" w14:textId="77777777" w:rsidR="00C6040D" w:rsidRPr="00506493" w:rsidRDefault="00C6040D" w:rsidP="00506493">
      <w:pPr>
        <w:pStyle w:val="ListParagraph"/>
        <w:numPr>
          <w:ilvl w:val="2"/>
          <w:numId w:val="39"/>
        </w:numPr>
        <w:ind w:left="1418" w:hanging="425"/>
        <w:rPr>
          <w:szCs w:val="24"/>
        </w:rPr>
      </w:pPr>
      <w:r w:rsidRPr="00506493">
        <w:rPr>
          <w:szCs w:val="24"/>
        </w:rPr>
        <w:t xml:space="preserve">Perilous gap between theory and analysis: When the control variable was introduced, the real nature of the relationship is not revealed easily. </w:t>
      </w:r>
    </w:p>
    <w:bookmarkEnd w:id="1"/>
    <w:p w14:paraId="6BFDB048" w14:textId="79B56E69" w:rsidR="006632D8" w:rsidRPr="00B545E9" w:rsidRDefault="006632D8" w:rsidP="00C82D06"/>
    <w:sectPr w:rsidR="006632D8" w:rsidRPr="00B545E9" w:rsidSect="0028082F">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0A1A49" w14:textId="77777777" w:rsidR="00E673A9" w:rsidRDefault="00E673A9" w:rsidP="00AC6798">
      <w:pPr>
        <w:spacing w:after="0"/>
      </w:pPr>
      <w:r>
        <w:separator/>
      </w:r>
    </w:p>
  </w:endnote>
  <w:endnote w:type="continuationSeparator" w:id="0">
    <w:p w14:paraId="79433974" w14:textId="77777777" w:rsidR="00E673A9" w:rsidRDefault="00E673A9" w:rsidP="00AC67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00B6A1" w14:textId="77777777" w:rsidR="00E673A9" w:rsidRDefault="00E673A9" w:rsidP="00AC6798">
      <w:pPr>
        <w:spacing w:after="0"/>
      </w:pPr>
      <w:r>
        <w:separator/>
      </w:r>
    </w:p>
  </w:footnote>
  <w:footnote w:type="continuationSeparator" w:id="0">
    <w:p w14:paraId="1764D1A3" w14:textId="77777777" w:rsidR="00E673A9" w:rsidRDefault="00E673A9" w:rsidP="00AC679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4233B" w14:textId="0EC11A55" w:rsidR="0067464A" w:rsidRDefault="0067464A" w:rsidP="0067464A">
    <w:pPr>
      <w:pStyle w:val="NormalWeb"/>
      <w:shd w:val="clear" w:color="auto" w:fill="FFFFFF"/>
      <w:spacing w:before="150" w:beforeAutospacing="0" w:after="0" w:afterAutospacing="0"/>
      <w:jc w:val="right"/>
      <w:rPr>
        <w:rFonts w:ascii="Arial" w:hAnsi="Arial" w:cs="Arial"/>
        <w:i/>
        <w:color w:val="333333"/>
        <w:sz w:val="20"/>
        <w:szCs w:val="20"/>
      </w:rPr>
    </w:pPr>
    <w:r>
      <w:rPr>
        <w:rFonts w:ascii="Arial" w:hAnsi="Arial" w:cs="Arial"/>
        <w:color w:val="333333"/>
        <w:sz w:val="20"/>
        <w:szCs w:val="20"/>
      </w:rPr>
      <w:t xml:space="preserve">Frankfort-Nachmias, </w:t>
    </w:r>
    <w:r>
      <w:rPr>
        <w:rFonts w:ascii="Arial" w:hAnsi="Arial" w:cs="Arial"/>
        <w:i/>
        <w:color w:val="333333"/>
        <w:sz w:val="20"/>
        <w:szCs w:val="20"/>
      </w:rPr>
      <w:t>Social Statistics for a Diverse Society, 9e</w:t>
    </w:r>
  </w:p>
  <w:p w14:paraId="0B4C3A3F" w14:textId="211BF6E3" w:rsidR="002A243F" w:rsidRPr="00506493" w:rsidRDefault="0067464A" w:rsidP="00506493">
    <w:pPr>
      <w:pStyle w:val="NormalWeb"/>
      <w:shd w:val="clear" w:color="auto" w:fill="FFFFFF"/>
      <w:spacing w:before="150" w:beforeAutospacing="0" w:after="0" w:afterAutospacing="0"/>
      <w:jc w:val="right"/>
      <w:rPr>
        <w:rFonts w:ascii="Arial" w:hAnsi="Arial" w:cs="Arial"/>
        <w:color w:val="333333"/>
        <w:sz w:val="20"/>
        <w:szCs w:val="20"/>
      </w:rPr>
    </w:pPr>
    <w:r>
      <w:rPr>
        <w:rFonts w:ascii="Arial" w:hAnsi="Arial" w:cs="Arial"/>
        <w:color w:val="333333"/>
        <w:sz w:val="20"/>
        <w:szCs w:val="20"/>
      </w:rPr>
      <w:t>SAGE Publishing, 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1EFB9" w14:textId="77777777" w:rsidR="002A243F" w:rsidRPr="00AC6798" w:rsidRDefault="002A243F" w:rsidP="00AC6798">
    <w:pPr>
      <w:spacing w:after="0"/>
      <w:rPr>
        <w:b/>
      </w:rPr>
    </w:pPr>
    <w:r w:rsidRPr="00AC6798">
      <w:t>Author Names</w:t>
    </w:r>
    <w:r>
      <w:rPr>
        <w:i/>
      </w:rPr>
      <w:t xml:space="preserve">, </w:t>
    </w:r>
    <w:r w:rsidRPr="00AC6798">
      <w:rPr>
        <w:i/>
      </w:rPr>
      <w:t xml:space="preserve">Book Title, </w:t>
    </w:r>
    <w:r w:rsidRPr="00AC6798">
      <w:t>Edition Number:</w:t>
    </w:r>
    <w:r>
      <w:rPr>
        <w:b/>
      </w:rPr>
      <w:t xml:space="preserve"> </w:t>
    </w:r>
    <w:r w:rsidRPr="00AC6798">
      <w:t>Instructor Resource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93E7ED4"/>
    <w:lvl w:ilvl="0">
      <w:start w:val="1"/>
      <w:numFmt w:val="decimal"/>
      <w:lvlText w:val="%1."/>
      <w:lvlJc w:val="left"/>
      <w:pPr>
        <w:tabs>
          <w:tab w:val="num" w:pos="1800"/>
        </w:tabs>
        <w:ind w:left="1800" w:hanging="360"/>
      </w:pPr>
    </w:lvl>
  </w:abstractNum>
  <w:abstractNum w:abstractNumId="1">
    <w:nsid w:val="FFFFFF7D"/>
    <w:multiLevelType w:val="singleLevel"/>
    <w:tmpl w:val="36C24092"/>
    <w:lvl w:ilvl="0">
      <w:start w:val="1"/>
      <w:numFmt w:val="decimal"/>
      <w:lvlText w:val="%1."/>
      <w:lvlJc w:val="left"/>
      <w:pPr>
        <w:tabs>
          <w:tab w:val="num" w:pos="1440"/>
        </w:tabs>
        <w:ind w:left="1440" w:hanging="360"/>
      </w:pPr>
    </w:lvl>
  </w:abstractNum>
  <w:abstractNum w:abstractNumId="2">
    <w:nsid w:val="FFFFFF7E"/>
    <w:multiLevelType w:val="singleLevel"/>
    <w:tmpl w:val="C21E7572"/>
    <w:lvl w:ilvl="0">
      <w:start w:val="1"/>
      <w:numFmt w:val="decimal"/>
      <w:lvlText w:val="%1."/>
      <w:lvlJc w:val="left"/>
      <w:pPr>
        <w:tabs>
          <w:tab w:val="num" w:pos="1080"/>
        </w:tabs>
        <w:ind w:left="1080" w:hanging="360"/>
      </w:pPr>
    </w:lvl>
  </w:abstractNum>
  <w:abstractNum w:abstractNumId="3">
    <w:nsid w:val="FFFFFF7F"/>
    <w:multiLevelType w:val="singleLevel"/>
    <w:tmpl w:val="18CEFEFE"/>
    <w:lvl w:ilvl="0">
      <w:start w:val="1"/>
      <w:numFmt w:val="decimal"/>
      <w:lvlText w:val="%1."/>
      <w:lvlJc w:val="left"/>
      <w:pPr>
        <w:tabs>
          <w:tab w:val="num" w:pos="720"/>
        </w:tabs>
        <w:ind w:left="720" w:hanging="360"/>
      </w:pPr>
    </w:lvl>
  </w:abstractNum>
  <w:abstractNum w:abstractNumId="4">
    <w:nsid w:val="01B352C4"/>
    <w:multiLevelType w:val="hybridMultilevel"/>
    <w:tmpl w:val="B6EAAD5E"/>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8A46476A">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0F">
      <w:start w:val="1"/>
      <w:numFmt w:val="decimal"/>
      <w:lvlText w:val="%5."/>
      <w:lvlJc w:val="left"/>
      <w:pPr>
        <w:ind w:left="3600" w:hanging="36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B7B2867"/>
    <w:multiLevelType w:val="hybridMultilevel"/>
    <w:tmpl w:val="65D2BF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D5066CC"/>
    <w:multiLevelType w:val="hybridMultilevel"/>
    <w:tmpl w:val="BE9AB884"/>
    <w:lvl w:ilvl="0" w:tplc="1794D262">
      <w:start w:val="1"/>
      <w:numFmt w:val="decimal"/>
      <w:lvlText w:val="%1."/>
      <w:lvlJc w:val="left"/>
      <w:pPr>
        <w:tabs>
          <w:tab w:val="num" w:pos="720"/>
        </w:tabs>
        <w:ind w:left="720" w:hanging="360"/>
      </w:pPr>
    </w:lvl>
    <w:lvl w:ilvl="1" w:tplc="A2DA23B8" w:tentative="1">
      <w:start w:val="1"/>
      <w:numFmt w:val="decimal"/>
      <w:lvlText w:val="%2."/>
      <w:lvlJc w:val="left"/>
      <w:pPr>
        <w:tabs>
          <w:tab w:val="num" w:pos="1440"/>
        </w:tabs>
        <w:ind w:left="1440" w:hanging="360"/>
      </w:pPr>
    </w:lvl>
    <w:lvl w:ilvl="2" w:tplc="BEC2A870" w:tentative="1">
      <w:start w:val="1"/>
      <w:numFmt w:val="decimal"/>
      <w:lvlText w:val="%3."/>
      <w:lvlJc w:val="left"/>
      <w:pPr>
        <w:tabs>
          <w:tab w:val="num" w:pos="2160"/>
        </w:tabs>
        <w:ind w:left="2160" w:hanging="360"/>
      </w:pPr>
    </w:lvl>
    <w:lvl w:ilvl="3" w:tplc="6D82AC70" w:tentative="1">
      <w:start w:val="1"/>
      <w:numFmt w:val="decimal"/>
      <w:lvlText w:val="%4."/>
      <w:lvlJc w:val="left"/>
      <w:pPr>
        <w:tabs>
          <w:tab w:val="num" w:pos="2880"/>
        </w:tabs>
        <w:ind w:left="2880" w:hanging="360"/>
      </w:pPr>
    </w:lvl>
    <w:lvl w:ilvl="4" w:tplc="EF588AE6" w:tentative="1">
      <w:start w:val="1"/>
      <w:numFmt w:val="decimal"/>
      <w:lvlText w:val="%5."/>
      <w:lvlJc w:val="left"/>
      <w:pPr>
        <w:tabs>
          <w:tab w:val="num" w:pos="3600"/>
        </w:tabs>
        <w:ind w:left="3600" w:hanging="360"/>
      </w:pPr>
    </w:lvl>
    <w:lvl w:ilvl="5" w:tplc="148A6A76" w:tentative="1">
      <w:start w:val="1"/>
      <w:numFmt w:val="decimal"/>
      <w:lvlText w:val="%6."/>
      <w:lvlJc w:val="left"/>
      <w:pPr>
        <w:tabs>
          <w:tab w:val="num" w:pos="4320"/>
        </w:tabs>
        <w:ind w:left="4320" w:hanging="360"/>
      </w:pPr>
    </w:lvl>
    <w:lvl w:ilvl="6" w:tplc="B564505C" w:tentative="1">
      <w:start w:val="1"/>
      <w:numFmt w:val="decimal"/>
      <w:lvlText w:val="%7."/>
      <w:lvlJc w:val="left"/>
      <w:pPr>
        <w:tabs>
          <w:tab w:val="num" w:pos="5040"/>
        </w:tabs>
        <w:ind w:left="5040" w:hanging="360"/>
      </w:pPr>
    </w:lvl>
    <w:lvl w:ilvl="7" w:tplc="47A048D2" w:tentative="1">
      <w:start w:val="1"/>
      <w:numFmt w:val="decimal"/>
      <w:lvlText w:val="%8."/>
      <w:lvlJc w:val="left"/>
      <w:pPr>
        <w:tabs>
          <w:tab w:val="num" w:pos="5760"/>
        </w:tabs>
        <w:ind w:left="5760" w:hanging="360"/>
      </w:pPr>
    </w:lvl>
    <w:lvl w:ilvl="8" w:tplc="22B84456" w:tentative="1">
      <w:start w:val="1"/>
      <w:numFmt w:val="decimal"/>
      <w:lvlText w:val="%9."/>
      <w:lvlJc w:val="left"/>
      <w:pPr>
        <w:tabs>
          <w:tab w:val="num" w:pos="6480"/>
        </w:tabs>
        <w:ind w:left="6480" w:hanging="360"/>
      </w:pPr>
    </w:lvl>
  </w:abstractNum>
  <w:abstractNum w:abstractNumId="7">
    <w:nsid w:val="0F711676"/>
    <w:multiLevelType w:val="hybridMultilevel"/>
    <w:tmpl w:val="CCBCDA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F7F2F7C"/>
    <w:multiLevelType w:val="hybridMultilevel"/>
    <w:tmpl w:val="6D48C3B2"/>
    <w:lvl w:ilvl="0" w:tplc="4EAED7B4">
      <w:start w:val="1"/>
      <w:numFmt w:val="upperRoman"/>
      <w:lvlText w:val="%1."/>
      <w:lvlJc w:val="left"/>
      <w:pPr>
        <w:ind w:left="1080" w:hanging="720"/>
      </w:pPr>
      <w:rPr>
        <w:b w:val="0"/>
      </w:rPr>
    </w:lvl>
    <w:lvl w:ilvl="1" w:tplc="981610D2">
      <w:start w:val="1"/>
      <w:numFmt w:val="upperLetter"/>
      <w:lvlText w:val="%2."/>
      <w:lvlJc w:val="left"/>
      <w:pPr>
        <w:ind w:left="1440" w:hanging="360"/>
      </w:pPr>
      <w:rPr>
        <w:b w:val="0"/>
      </w:rPr>
    </w:lvl>
    <w:lvl w:ilvl="2" w:tplc="0409001B">
      <w:start w:val="1"/>
      <w:numFmt w:val="lowerRoman"/>
      <w:lvlText w:val="%3."/>
      <w:lvlJc w:val="right"/>
      <w:pPr>
        <w:ind w:left="2070" w:hanging="180"/>
      </w:pPr>
      <w:rPr>
        <w:b/>
      </w:rPr>
    </w:lvl>
    <w:lvl w:ilvl="3" w:tplc="FF2E3FD2">
      <w:start w:val="1"/>
      <w:numFmt w:val="lowerLetter"/>
      <w:lvlText w:val="%4."/>
      <w:lvlJc w:val="left"/>
      <w:pPr>
        <w:ind w:left="2880" w:hanging="360"/>
      </w:pPr>
      <w:rPr>
        <w:b w:val="0"/>
      </w:rPr>
    </w:lvl>
    <w:lvl w:ilvl="4" w:tplc="0409000F">
      <w:start w:val="1"/>
      <w:numFmt w:val="decimal"/>
      <w:lvlText w:val="%5."/>
      <w:lvlJc w:val="left"/>
      <w:pPr>
        <w:ind w:left="3600" w:hanging="36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08633F"/>
    <w:multiLevelType w:val="hybridMultilevel"/>
    <w:tmpl w:val="57584ED0"/>
    <w:lvl w:ilvl="0" w:tplc="128E461E">
      <w:start w:val="1"/>
      <w:numFmt w:val="decimal"/>
      <w:lvlText w:val="%1."/>
      <w:lvlJc w:val="left"/>
      <w:pPr>
        <w:tabs>
          <w:tab w:val="num" w:pos="720"/>
        </w:tabs>
        <w:ind w:left="720" w:hanging="360"/>
      </w:pPr>
    </w:lvl>
    <w:lvl w:ilvl="1" w:tplc="5AEA5CF2" w:tentative="1">
      <w:start w:val="1"/>
      <w:numFmt w:val="decimal"/>
      <w:lvlText w:val="%2."/>
      <w:lvlJc w:val="left"/>
      <w:pPr>
        <w:tabs>
          <w:tab w:val="num" w:pos="1440"/>
        </w:tabs>
        <w:ind w:left="1440" w:hanging="360"/>
      </w:pPr>
    </w:lvl>
    <w:lvl w:ilvl="2" w:tplc="2C7AACF2" w:tentative="1">
      <w:start w:val="1"/>
      <w:numFmt w:val="decimal"/>
      <w:lvlText w:val="%3."/>
      <w:lvlJc w:val="left"/>
      <w:pPr>
        <w:tabs>
          <w:tab w:val="num" w:pos="2160"/>
        </w:tabs>
        <w:ind w:left="2160" w:hanging="360"/>
      </w:pPr>
    </w:lvl>
    <w:lvl w:ilvl="3" w:tplc="40C65EF8" w:tentative="1">
      <w:start w:val="1"/>
      <w:numFmt w:val="decimal"/>
      <w:lvlText w:val="%4."/>
      <w:lvlJc w:val="left"/>
      <w:pPr>
        <w:tabs>
          <w:tab w:val="num" w:pos="2880"/>
        </w:tabs>
        <w:ind w:left="2880" w:hanging="360"/>
      </w:pPr>
    </w:lvl>
    <w:lvl w:ilvl="4" w:tplc="E1B20C66" w:tentative="1">
      <w:start w:val="1"/>
      <w:numFmt w:val="decimal"/>
      <w:lvlText w:val="%5."/>
      <w:lvlJc w:val="left"/>
      <w:pPr>
        <w:tabs>
          <w:tab w:val="num" w:pos="3600"/>
        </w:tabs>
        <w:ind w:left="3600" w:hanging="360"/>
      </w:pPr>
    </w:lvl>
    <w:lvl w:ilvl="5" w:tplc="DFE843A8" w:tentative="1">
      <w:start w:val="1"/>
      <w:numFmt w:val="decimal"/>
      <w:lvlText w:val="%6."/>
      <w:lvlJc w:val="left"/>
      <w:pPr>
        <w:tabs>
          <w:tab w:val="num" w:pos="4320"/>
        </w:tabs>
        <w:ind w:left="4320" w:hanging="360"/>
      </w:pPr>
    </w:lvl>
    <w:lvl w:ilvl="6" w:tplc="1094579C" w:tentative="1">
      <w:start w:val="1"/>
      <w:numFmt w:val="decimal"/>
      <w:lvlText w:val="%7."/>
      <w:lvlJc w:val="left"/>
      <w:pPr>
        <w:tabs>
          <w:tab w:val="num" w:pos="5040"/>
        </w:tabs>
        <w:ind w:left="5040" w:hanging="360"/>
      </w:pPr>
    </w:lvl>
    <w:lvl w:ilvl="7" w:tplc="65387D76" w:tentative="1">
      <w:start w:val="1"/>
      <w:numFmt w:val="decimal"/>
      <w:lvlText w:val="%8."/>
      <w:lvlJc w:val="left"/>
      <w:pPr>
        <w:tabs>
          <w:tab w:val="num" w:pos="5760"/>
        </w:tabs>
        <w:ind w:left="5760" w:hanging="360"/>
      </w:pPr>
    </w:lvl>
    <w:lvl w:ilvl="8" w:tplc="78D055E0" w:tentative="1">
      <w:start w:val="1"/>
      <w:numFmt w:val="decimal"/>
      <w:lvlText w:val="%9."/>
      <w:lvlJc w:val="left"/>
      <w:pPr>
        <w:tabs>
          <w:tab w:val="num" w:pos="6480"/>
        </w:tabs>
        <w:ind w:left="6480" w:hanging="360"/>
      </w:pPr>
    </w:lvl>
  </w:abstractNum>
  <w:abstractNum w:abstractNumId="11">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1D46E4A"/>
    <w:multiLevelType w:val="hybridMultilevel"/>
    <w:tmpl w:val="95ECE4AA"/>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0409001B">
      <w:start w:val="1"/>
      <w:numFmt w:val="lowerRoman"/>
      <w:lvlText w:val="%3."/>
      <w:lvlJc w:val="right"/>
      <w:pPr>
        <w:ind w:left="2070" w:hanging="180"/>
      </w:pPr>
      <w:rPr>
        <w:b/>
      </w:rPr>
    </w:lvl>
    <w:lvl w:ilvl="3" w:tplc="E892C85A">
      <w:start w:val="1"/>
      <w:numFmt w:val="lowerLetter"/>
      <w:lvlText w:val="%4."/>
      <w:lvlJc w:val="left"/>
      <w:pPr>
        <w:ind w:left="2880" w:hanging="360"/>
      </w:pPr>
      <w:rPr>
        <w:b/>
      </w:rPr>
    </w:lvl>
    <w:lvl w:ilvl="4" w:tplc="4009001B">
      <w:start w:val="1"/>
      <w:numFmt w:val="lowerRoman"/>
      <w:lvlText w:val="%5."/>
      <w:lvlJc w:val="right"/>
      <w:pPr>
        <w:ind w:left="3600" w:hanging="36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E5B1111"/>
    <w:multiLevelType w:val="hybridMultilevel"/>
    <w:tmpl w:val="D1982E24"/>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0409001B">
      <w:start w:val="1"/>
      <w:numFmt w:val="lowerRoman"/>
      <w:lvlText w:val="%3."/>
      <w:lvlJc w:val="right"/>
      <w:pPr>
        <w:ind w:left="2070" w:hanging="180"/>
      </w:pPr>
      <w:rPr>
        <w:b/>
      </w:rPr>
    </w:lvl>
    <w:lvl w:ilvl="3" w:tplc="E892C85A">
      <w:start w:val="1"/>
      <w:numFmt w:val="lowerLetter"/>
      <w:lvlText w:val="%4."/>
      <w:lvlJc w:val="left"/>
      <w:pPr>
        <w:ind w:left="2880" w:hanging="360"/>
      </w:pPr>
      <w:rPr>
        <w:b/>
      </w:rPr>
    </w:lvl>
    <w:lvl w:ilvl="4" w:tplc="4009001B">
      <w:start w:val="1"/>
      <w:numFmt w:val="lowerRoman"/>
      <w:lvlText w:val="%5."/>
      <w:lvlJc w:val="right"/>
      <w:pPr>
        <w:ind w:left="3600" w:hanging="36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0321A99"/>
    <w:multiLevelType w:val="hybridMultilevel"/>
    <w:tmpl w:val="2312E8B0"/>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523C3CA2">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0F">
      <w:start w:val="1"/>
      <w:numFmt w:val="decimal"/>
      <w:lvlText w:val="%5."/>
      <w:lvlJc w:val="left"/>
      <w:pPr>
        <w:ind w:left="3600" w:hanging="36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1ED7F79"/>
    <w:multiLevelType w:val="multilevel"/>
    <w:tmpl w:val="28000CB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346004D8"/>
    <w:multiLevelType w:val="hybridMultilevel"/>
    <w:tmpl w:val="744891E6"/>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CEE4AA5E">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0F">
      <w:start w:val="1"/>
      <w:numFmt w:val="decimal"/>
      <w:lvlText w:val="%5."/>
      <w:lvlJc w:val="left"/>
      <w:pPr>
        <w:ind w:left="3600" w:hanging="36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7D46C18"/>
    <w:multiLevelType w:val="hybridMultilevel"/>
    <w:tmpl w:val="38707382"/>
    <w:lvl w:ilvl="0" w:tplc="E124CAF4">
      <w:start w:val="1"/>
      <w:numFmt w:val="decimal"/>
      <w:lvlText w:val="%1."/>
      <w:lvlJc w:val="left"/>
      <w:pPr>
        <w:tabs>
          <w:tab w:val="num" w:pos="720"/>
        </w:tabs>
        <w:ind w:left="720" w:hanging="360"/>
      </w:pPr>
    </w:lvl>
    <w:lvl w:ilvl="1" w:tplc="AB5EAABA" w:tentative="1">
      <w:start w:val="1"/>
      <w:numFmt w:val="decimal"/>
      <w:lvlText w:val="%2."/>
      <w:lvlJc w:val="left"/>
      <w:pPr>
        <w:tabs>
          <w:tab w:val="num" w:pos="1440"/>
        </w:tabs>
        <w:ind w:left="1440" w:hanging="360"/>
      </w:pPr>
    </w:lvl>
    <w:lvl w:ilvl="2" w:tplc="1486AE00" w:tentative="1">
      <w:start w:val="1"/>
      <w:numFmt w:val="decimal"/>
      <w:lvlText w:val="%3."/>
      <w:lvlJc w:val="left"/>
      <w:pPr>
        <w:tabs>
          <w:tab w:val="num" w:pos="2160"/>
        </w:tabs>
        <w:ind w:left="2160" w:hanging="360"/>
      </w:pPr>
    </w:lvl>
    <w:lvl w:ilvl="3" w:tplc="C3040306" w:tentative="1">
      <w:start w:val="1"/>
      <w:numFmt w:val="decimal"/>
      <w:lvlText w:val="%4."/>
      <w:lvlJc w:val="left"/>
      <w:pPr>
        <w:tabs>
          <w:tab w:val="num" w:pos="2880"/>
        </w:tabs>
        <w:ind w:left="2880" w:hanging="360"/>
      </w:pPr>
    </w:lvl>
    <w:lvl w:ilvl="4" w:tplc="6024CF6A" w:tentative="1">
      <w:start w:val="1"/>
      <w:numFmt w:val="decimal"/>
      <w:lvlText w:val="%5."/>
      <w:lvlJc w:val="left"/>
      <w:pPr>
        <w:tabs>
          <w:tab w:val="num" w:pos="3600"/>
        </w:tabs>
        <w:ind w:left="3600" w:hanging="360"/>
      </w:pPr>
    </w:lvl>
    <w:lvl w:ilvl="5" w:tplc="C2BAFCBA" w:tentative="1">
      <w:start w:val="1"/>
      <w:numFmt w:val="decimal"/>
      <w:lvlText w:val="%6."/>
      <w:lvlJc w:val="left"/>
      <w:pPr>
        <w:tabs>
          <w:tab w:val="num" w:pos="4320"/>
        </w:tabs>
        <w:ind w:left="4320" w:hanging="360"/>
      </w:pPr>
    </w:lvl>
    <w:lvl w:ilvl="6" w:tplc="1292B694" w:tentative="1">
      <w:start w:val="1"/>
      <w:numFmt w:val="decimal"/>
      <w:lvlText w:val="%7."/>
      <w:lvlJc w:val="left"/>
      <w:pPr>
        <w:tabs>
          <w:tab w:val="num" w:pos="5040"/>
        </w:tabs>
        <w:ind w:left="5040" w:hanging="360"/>
      </w:pPr>
    </w:lvl>
    <w:lvl w:ilvl="7" w:tplc="E37CA4C8" w:tentative="1">
      <w:start w:val="1"/>
      <w:numFmt w:val="decimal"/>
      <w:lvlText w:val="%8."/>
      <w:lvlJc w:val="left"/>
      <w:pPr>
        <w:tabs>
          <w:tab w:val="num" w:pos="5760"/>
        </w:tabs>
        <w:ind w:left="5760" w:hanging="360"/>
      </w:pPr>
    </w:lvl>
    <w:lvl w:ilvl="8" w:tplc="F9084D58" w:tentative="1">
      <w:start w:val="1"/>
      <w:numFmt w:val="decimal"/>
      <w:lvlText w:val="%9."/>
      <w:lvlJc w:val="left"/>
      <w:pPr>
        <w:tabs>
          <w:tab w:val="num" w:pos="6480"/>
        </w:tabs>
        <w:ind w:left="6480" w:hanging="360"/>
      </w:pPr>
    </w:lvl>
  </w:abstractNum>
  <w:abstractNum w:abstractNumId="19">
    <w:nsid w:val="3A91061F"/>
    <w:multiLevelType w:val="hybridMultilevel"/>
    <w:tmpl w:val="046C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404533"/>
    <w:multiLevelType w:val="hybridMultilevel"/>
    <w:tmpl w:val="FCE46BAE"/>
    <w:lvl w:ilvl="0" w:tplc="61D0C6AC">
      <w:start w:val="1"/>
      <w:numFmt w:val="decimal"/>
      <w:lvlText w:val="%1."/>
      <w:lvlJc w:val="left"/>
      <w:pPr>
        <w:tabs>
          <w:tab w:val="num" w:pos="720"/>
        </w:tabs>
        <w:ind w:left="720" w:hanging="360"/>
      </w:pPr>
    </w:lvl>
    <w:lvl w:ilvl="1" w:tplc="68307000" w:tentative="1">
      <w:start w:val="1"/>
      <w:numFmt w:val="decimal"/>
      <w:lvlText w:val="%2."/>
      <w:lvlJc w:val="left"/>
      <w:pPr>
        <w:tabs>
          <w:tab w:val="num" w:pos="1440"/>
        </w:tabs>
        <w:ind w:left="1440" w:hanging="360"/>
      </w:pPr>
    </w:lvl>
    <w:lvl w:ilvl="2" w:tplc="4C98D274" w:tentative="1">
      <w:start w:val="1"/>
      <w:numFmt w:val="decimal"/>
      <w:lvlText w:val="%3."/>
      <w:lvlJc w:val="left"/>
      <w:pPr>
        <w:tabs>
          <w:tab w:val="num" w:pos="2160"/>
        </w:tabs>
        <w:ind w:left="2160" w:hanging="360"/>
      </w:pPr>
    </w:lvl>
    <w:lvl w:ilvl="3" w:tplc="681C6B8C" w:tentative="1">
      <w:start w:val="1"/>
      <w:numFmt w:val="decimal"/>
      <w:lvlText w:val="%4."/>
      <w:lvlJc w:val="left"/>
      <w:pPr>
        <w:tabs>
          <w:tab w:val="num" w:pos="2880"/>
        </w:tabs>
        <w:ind w:left="2880" w:hanging="360"/>
      </w:pPr>
    </w:lvl>
    <w:lvl w:ilvl="4" w:tplc="51246006" w:tentative="1">
      <w:start w:val="1"/>
      <w:numFmt w:val="decimal"/>
      <w:lvlText w:val="%5."/>
      <w:lvlJc w:val="left"/>
      <w:pPr>
        <w:tabs>
          <w:tab w:val="num" w:pos="3600"/>
        </w:tabs>
        <w:ind w:left="3600" w:hanging="360"/>
      </w:pPr>
    </w:lvl>
    <w:lvl w:ilvl="5" w:tplc="41EC7080" w:tentative="1">
      <w:start w:val="1"/>
      <w:numFmt w:val="decimal"/>
      <w:lvlText w:val="%6."/>
      <w:lvlJc w:val="left"/>
      <w:pPr>
        <w:tabs>
          <w:tab w:val="num" w:pos="4320"/>
        </w:tabs>
        <w:ind w:left="4320" w:hanging="360"/>
      </w:pPr>
    </w:lvl>
    <w:lvl w:ilvl="6" w:tplc="471C7D5C" w:tentative="1">
      <w:start w:val="1"/>
      <w:numFmt w:val="decimal"/>
      <w:lvlText w:val="%7."/>
      <w:lvlJc w:val="left"/>
      <w:pPr>
        <w:tabs>
          <w:tab w:val="num" w:pos="5040"/>
        </w:tabs>
        <w:ind w:left="5040" w:hanging="360"/>
      </w:pPr>
    </w:lvl>
    <w:lvl w:ilvl="7" w:tplc="BFB4FEE4" w:tentative="1">
      <w:start w:val="1"/>
      <w:numFmt w:val="decimal"/>
      <w:lvlText w:val="%8."/>
      <w:lvlJc w:val="left"/>
      <w:pPr>
        <w:tabs>
          <w:tab w:val="num" w:pos="5760"/>
        </w:tabs>
        <w:ind w:left="5760" w:hanging="360"/>
      </w:pPr>
    </w:lvl>
    <w:lvl w:ilvl="8" w:tplc="0A188986" w:tentative="1">
      <w:start w:val="1"/>
      <w:numFmt w:val="decimal"/>
      <w:lvlText w:val="%9."/>
      <w:lvlJc w:val="left"/>
      <w:pPr>
        <w:tabs>
          <w:tab w:val="num" w:pos="6480"/>
        </w:tabs>
        <w:ind w:left="6480" w:hanging="360"/>
      </w:pPr>
    </w:lvl>
  </w:abstractNum>
  <w:abstractNum w:abstractNumId="21">
    <w:nsid w:val="3CEC607B"/>
    <w:multiLevelType w:val="hybridMultilevel"/>
    <w:tmpl w:val="6A141CB4"/>
    <w:lvl w:ilvl="0" w:tplc="7250F0B8">
      <w:start w:val="1"/>
      <w:numFmt w:val="lowerLetter"/>
      <w:lvlText w:val="%1."/>
      <w:lvlJc w:val="left"/>
      <w:pPr>
        <w:ind w:left="288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0676DFD"/>
    <w:multiLevelType w:val="hybridMultilevel"/>
    <w:tmpl w:val="C00AF57C"/>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0409001B">
      <w:start w:val="1"/>
      <w:numFmt w:val="lowerRoman"/>
      <w:lvlText w:val="%3."/>
      <w:lvlJc w:val="right"/>
      <w:pPr>
        <w:ind w:left="2070" w:hanging="180"/>
      </w:pPr>
      <w:rPr>
        <w:b/>
      </w:rPr>
    </w:lvl>
    <w:lvl w:ilvl="3" w:tplc="E892C85A">
      <w:start w:val="1"/>
      <w:numFmt w:val="lowerLetter"/>
      <w:lvlText w:val="%4."/>
      <w:lvlJc w:val="left"/>
      <w:pPr>
        <w:ind w:left="2880" w:hanging="360"/>
      </w:pPr>
      <w:rPr>
        <w:b/>
      </w:rPr>
    </w:lvl>
    <w:lvl w:ilvl="4" w:tplc="40090013">
      <w:start w:val="1"/>
      <w:numFmt w:val="upperRoman"/>
      <w:lvlText w:val="%5."/>
      <w:lvlJc w:val="right"/>
      <w:pPr>
        <w:ind w:left="3600" w:hanging="36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45DF3CE4"/>
    <w:multiLevelType w:val="hybridMultilevel"/>
    <w:tmpl w:val="584CDFBE"/>
    <w:lvl w:ilvl="0" w:tplc="3B5CC776">
      <w:start w:val="1"/>
      <w:numFmt w:val="decimal"/>
      <w:lvlText w:val="%1."/>
      <w:lvlJc w:val="left"/>
      <w:pPr>
        <w:tabs>
          <w:tab w:val="num" w:pos="720"/>
        </w:tabs>
        <w:ind w:left="720" w:hanging="360"/>
      </w:pPr>
    </w:lvl>
    <w:lvl w:ilvl="1" w:tplc="B86A5550" w:tentative="1">
      <w:start w:val="1"/>
      <w:numFmt w:val="decimal"/>
      <w:lvlText w:val="%2."/>
      <w:lvlJc w:val="left"/>
      <w:pPr>
        <w:tabs>
          <w:tab w:val="num" w:pos="1440"/>
        </w:tabs>
        <w:ind w:left="1440" w:hanging="360"/>
      </w:pPr>
    </w:lvl>
    <w:lvl w:ilvl="2" w:tplc="5E22CA50" w:tentative="1">
      <w:start w:val="1"/>
      <w:numFmt w:val="decimal"/>
      <w:lvlText w:val="%3."/>
      <w:lvlJc w:val="left"/>
      <w:pPr>
        <w:tabs>
          <w:tab w:val="num" w:pos="2160"/>
        </w:tabs>
        <w:ind w:left="2160" w:hanging="360"/>
      </w:pPr>
    </w:lvl>
    <w:lvl w:ilvl="3" w:tplc="D50A88D6" w:tentative="1">
      <w:start w:val="1"/>
      <w:numFmt w:val="decimal"/>
      <w:lvlText w:val="%4."/>
      <w:lvlJc w:val="left"/>
      <w:pPr>
        <w:tabs>
          <w:tab w:val="num" w:pos="2880"/>
        </w:tabs>
        <w:ind w:left="2880" w:hanging="360"/>
      </w:pPr>
    </w:lvl>
    <w:lvl w:ilvl="4" w:tplc="F77033D2" w:tentative="1">
      <w:start w:val="1"/>
      <w:numFmt w:val="decimal"/>
      <w:lvlText w:val="%5."/>
      <w:lvlJc w:val="left"/>
      <w:pPr>
        <w:tabs>
          <w:tab w:val="num" w:pos="3600"/>
        </w:tabs>
        <w:ind w:left="3600" w:hanging="360"/>
      </w:pPr>
    </w:lvl>
    <w:lvl w:ilvl="5" w:tplc="4664D4E2" w:tentative="1">
      <w:start w:val="1"/>
      <w:numFmt w:val="decimal"/>
      <w:lvlText w:val="%6."/>
      <w:lvlJc w:val="left"/>
      <w:pPr>
        <w:tabs>
          <w:tab w:val="num" w:pos="4320"/>
        </w:tabs>
        <w:ind w:left="4320" w:hanging="360"/>
      </w:pPr>
    </w:lvl>
    <w:lvl w:ilvl="6" w:tplc="981608FE" w:tentative="1">
      <w:start w:val="1"/>
      <w:numFmt w:val="decimal"/>
      <w:lvlText w:val="%7."/>
      <w:lvlJc w:val="left"/>
      <w:pPr>
        <w:tabs>
          <w:tab w:val="num" w:pos="5040"/>
        </w:tabs>
        <w:ind w:left="5040" w:hanging="360"/>
      </w:pPr>
    </w:lvl>
    <w:lvl w:ilvl="7" w:tplc="697E7CA4" w:tentative="1">
      <w:start w:val="1"/>
      <w:numFmt w:val="decimal"/>
      <w:lvlText w:val="%8."/>
      <w:lvlJc w:val="left"/>
      <w:pPr>
        <w:tabs>
          <w:tab w:val="num" w:pos="5760"/>
        </w:tabs>
        <w:ind w:left="5760" w:hanging="360"/>
      </w:pPr>
    </w:lvl>
    <w:lvl w:ilvl="8" w:tplc="27E83D7E" w:tentative="1">
      <w:start w:val="1"/>
      <w:numFmt w:val="decimal"/>
      <w:lvlText w:val="%9."/>
      <w:lvlJc w:val="left"/>
      <w:pPr>
        <w:tabs>
          <w:tab w:val="num" w:pos="6480"/>
        </w:tabs>
        <w:ind w:left="6480" w:hanging="360"/>
      </w:pPr>
    </w:lvl>
  </w:abstractNum>
  <w:abstractNum w:abstractNumId="25">
    <w:nsid w:val="469759BB"/>
    <w:multiLevelType w:val="hybridMultilevel"/>
    <w:tmpl w:val="78886F96"/>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3B0CB4B8">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0F">
      <w:start w:val="1"/>
      <w:numFmt w:val="decimal"/>
      <w:lvlText w:val="%5."/>
      <w:lvlJc w:val="left"/>
      <w:pPr>
        <w:ind w:left="3600" w:hanging="36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47D748B9"/>
    <w:multiLevelType w:val="hybridMultilevel"/>
    <w:tmpl w:val="2EC81C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607B0F"/>
    <w:multiLevelType w:val="hybridMultilevel"/>
    <w:tmpl w:val="401827A6"/>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6598F802">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0F">
      <w:start w:val="1"/>
      <w:numFmt w:val="decimal"/>
      <w:lvlText w:val="%5."/>
      <w:lvlJc w:val="left"/>
      <w:pPr>
        <w:ind w:left="3600" w:hanging="36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4EEE4D78"/>
    <w:multiLevelType w:val="hybridMultilevel"/>
    <w:tmpl w:val="4E208BE6"/>
    <w:lvl w:ilvl="0" w:tplc="059EF778">
      <w:start w:val="1"/>
      <w:numFmt w:val="decimal"/>
      <w:lvlText w:val="12-%1"/>
      <w:lvlJc w:val="left"/>
      <w:pPr>
        <w:ind w:left="1110" w:hanging="360"/>
      </w:pPr>
      <w:rPr>
        <w:rFonts w:hint="default"/>
      </w:rPr>
    </w:lvl>
    <w:lvl w:ilvl="1" w:tplc="40090019" w:tentative="1">
      <w:start w:val="1"/>
      <w:numFmt w:val="lowerLetter"/>
      <w:lvlText w:val="%2."/>
      <w:lvlJc w:val="left"/>
      <w:pPr>
        <w:ind w:left="1830" w:hanging="360"/>
      </w:pPr>
    </w:lvl>
    <w:lvl w:ilvl="2" w:tplc="4009001B" w:tentative="1">
      <w:start w:val="1"/>
      <w:numFmt w:val="lowerRoman"/>
      <w:lvlText w:val="%3."/>
      <w:lvlJc w:val="right"/>
      <w:pPr>
        <w:ind w:left="2550" w:hanging="180"/>
      </w:pPr>
    </w:lvl>
    <w:lvl w:ilvl="3" w:tplc="4009000F" w:tentative="1">
      <w:start w:val="1"/>
      <w:numFmt w:val="decimal"/>
      <w:lvlText w:val="%4."/>
      <w:lvlJc w:val="left"/>
      <w:pPr>
        <w:ind w:left="3270" w:hanging="360"/>
      </w:pPr>
    </w:lvl>
    <w:lvl w:ilvl="4" w:tplc="40090019" w:tentative="1">
      <w:start w:val="1"/>
      <w:numFmt w:val="lowerLetter"/>
      <w:lvlText w:val="%5."/>
      <w:lvlJc w:val="left"/>
      <w:pPr>
        <w:ind w:left="3990" w:hanging="360"/>
      </w:pPr>
    </w:lvl>
    <w:lvl w:ilvl="5" w:tplc="4009001B" w:tentative="1">
      <w:start w:val="1"/>
      <w:numFmt w:val="lowerRoman"/>
      <w:lvlText w:val="%6."/>
      <w:lvlJc w:val="right"/>
      <w:pPr>
        <w:ind w:left="4710" w:hanging="180"/>
      </w:pPr>
    </w:lvl>
    <w:lvl w:ilvl="6" w:tplc="4009000F" w:tentative="1">
      <w:start w:val="1"/>
      <w:numFmt w:val="decimal"/>
      <w:lvlText w:val="%7."/>
      <w:lvlJc w:val="left"/>
      <w:pPr>
        <w:ind w:left="5430" w:hanging="360"/>
      </w:pPr>
    </w:lvl>
    <w:lvl w:ilvl="7" w:tplc="40090019" w:tentative="1">
      <w:start w:val="1"/>
      <w:numFmt w:val="lowerLetter"/>
      <w:lvlText w:val="%8."/>
      <w:lvlJc w:val="left"/>
      <w:pPr>
        <w:ind w:left="6150" w:hanging="360"/>
      </w:pPr>
    </w:lvl>
    <w:lvl w:ilvl="8" w:tplc="4009001B" w:tentative="1">
      <w:start w:val="1"/>
      <w:numFmt w:val="lowerRoman"/>
      <w:lvlText w:val="%9."/>
      <w:lvlJc w:val="right"/>
      <w:pPr>
        <w:ind w:left="6870" w:hanging="180"/>
      </w:pPr>
    </w:lvl>
  </w:abstractNum>
  <w:abstractNum w:abstractNumId="29">
    <w:nsid w:val="4EFE3485"/>
    <w:multiLevelType w:val="hybridMultilevel"/>
    <w:tmpl w:val="3692CA6A"/>
    <w:lvl w:ilvl="0" w:tplc="B8B0F0EA">
      <w:start w:val="1"/>
      <w:numFmt w:val="decimal"/>
      <w:lvlText w:val="%1."/>
      <w:lvlJc w:val="left"/>
      <w:pPr>
        <w:tabs>
          <w:tab w:val="num" w:pos="720"/>
        </w:tabs>
        <w:ind w:left="720" w:hanging="360"/>
      </w:pPr>
    </w:lvl>
    <w:lvl w:ilvl="1" w:tplc="E3444B9A" w:tentative="1">
      <w:start w:val="1"/>
      <w:numFmt w:val="decimal"/>
      <w:lvlText w:val="%2."/>
      <w:lvlJc w:val="left"/>
      <w:pPr>
        <w:tabs>
          <w:tab w:val="num" w:pos="1440"/>
        </w:tabs>
        <w:ind w:left="1440" w:hanging="360"/>
      </w:pPr>
    </w:lvl>
    <w:lvl w:ilvl="2" w:tplc="BFD25D8C" w:tentative="1">
      <w:start w:val="1"/>
      <w:numFmt w:val="decimal"/>
      <w:lvlText w:val="%3."/>
      <w:lvlJc w:val="left"/>
      <w:pPr>
        <w:tabs>
          <w:tab w:val="num" w:pos="2160"/>
        </w:tabs>
        <w:ind w:left="2160" w:hanging="360"/>
      </w:pPr>
    </w:lvl>
    <w:lvl w:ilvl="3" w:tplc="55C0FD1E" w:tentative="1">
      <w:start w:val="1"/>
      <w:numFmt w:val="decimal"/>
      <w:lvlText w:val="%4."/>
      <w:lvlJc w:val="left"/>
      <w:pPr>
        <w:tabs>
          <w:tab w:val="num" w:pos="2880"/>
        </w:tabs>
        <w:ind w:left="2880" w:hanging="360"/>
      </w:pPr>
    </w:lvl>
    <w:lvl w:ilvl="4" w:tplc="F7984724" w:tentative="1">
      <w:start w:val="1"/>
      <w:numFmt w:val="decimal"/>
      <w:lvlText w:val="%5."/>
      <w:lvlJc w:val="left"/>
      <w:pPr>
        <w:tabs>
          <w:tab w:val="num" w:pos="3600"/>
        </w:tabs>
        <w:ind w:left="3600" w:hanging="360"/>
      </w:pPr>
    </w:lvl>
    <w:lvl w:ilvl="5" w:tplc="87A0968A" w:tentative="1">
      <w:start w:val="1"/>
      <w:numFmt w:val="decimal"/>
      <w:lvlText w:val="%6."/>
      <w:lvlJc w:val="left"/>
      <w:pPr>
        <w:tabs>
          <w:tab w:val="num" w:pos="4320"/>
        </w:tabs>
        <w:ind w:left="4320" w:hanging="360"/>
      </w:pPr>
    </w:lvl>
    <w:lvl w:ilvl="6" w:tplc="C7B4DC10" w:tentative="1">
      <w:start w:val="1"/>
      <w:numFmt w:val="decimal"/>
      <w:lvlText w:val="%7."/>
      <w:lvlJc w:val="left"/>
      <w:pPr>
        <w:tabs>
          <w:tab w:val="num" w:pos="5040"/>
        </w:tabs>
        <w:ind w:left="5040" w:hanging="360"/>
      </w:pPr>
    </w:lvl>
    <w:lvl w:ilvl="7" w:tplc="099E6AD2" w:tentative="1">
      <w:start w:val="1"/>
      <w:numFmt w:val="decimal"/>
      <w:lvlText w:val="%8."/>
      <w:lvlJc w:val="left"/>
      <w:pPr>
        <w:tabs>
          <w:tab w:val="num" w:pos="5760"/>
        </w:tabs>
        <w:ind w:left="5760" w:hanging="360"/>
      </w:pPr>
    </w:lvl>
    <w:lvl w:ilvl="8" w:tplc="9B8E17B4" w:tentative="1">
      <w:start w:val="1"/>
      <w:numFmt w:val="decimal"/>
      <w:lvlText w:val="%9."/>
      <w:lvlJc w:val="left"/>
      <w:pPr>
        <w:tabs>
          <w:tab w:val="num" w:pos="6480"/>
        </w:tabs>
        <w:ind w:left="6480" w:hanging="360"/>
      </w:pPr>
    </w:lvl>
  </w:abstractNum>
  <w:abstractNum w:abstractNumId="30">
    <w:nsid w:val="550C70F9"/>
    <w:multiLevelType w:val="hybridMultilevel"/>
    <w:tmpl w:val="80D86FA4"/>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6FDCE5D6">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0F">
      <w:start w:val="1"/>
      <w:numFmt w:val="decimal"/>
      <w:lvlText w:val="%5."/>
      <w:lvlJc w:val="left"/>
      <w:pPr>
        <w:ind w:left="3600" w:hanging="36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5712095F"/>
    <w:multiLevelType w:val="hybridMultilevel"/>
    <w:tmpl w:val="BC5A3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0E5635"/>
    <w:multiLevelType w:val="hybridMultilevel"/>
    <w:tmpl w:val="3DA655BA"/>
    <w:lvl w:ilvl="0" w:tplc="58AE7074">
      <w:start w:val="1"/>
      <w:numFmt w:val="lowerLetter"/>
      <w:lvlText w:val="%1."/>
      <w:lvlJc w:val="left"/>
      <w:pPr>
        <w:ind w:left="288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6636741A"/>
    <w:multiLevelType w:val="hybridMultilevel"/>
    <w:tmpl w:val="0596B7EC"/>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7FBEFF7C">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0F">
      <w:start w:val="1"/>
      <w:numFmt w:val="decimal"/>
      <w:lvlText w:val="%5."/>
      <w:lvlJc w:val="left"/>
      <w:pPr>
        <w:ind w:left="3600" w:hanging="36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66E05969"/>
    <w:multiLevelType w:val="hybridMultilevel"/>
    <w:tmpl w:val="99584C24"/>
    <w:lvl w:ilvl="0" w:tplc="07A6CAF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FC49FD"/>
    <w:multiLevelType w:val="hybridMultilevel"/>
    <w:tmpl w:val="67F213DC"/>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28049086">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0F">
      <w:start w:val="1"/>
      <w:numFmt w:val="decimal"/>
      <w:lvlText w:val="%5."/>
      <w:lvlJc w:val="left"/>
      <w:pPr>
        <w:ind w:left="3600" w:hanging="36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692F0B3F"/>
    <w:multiLevelType w:val="hybridMultilevel"/>
    <w:tmpl w:val="60703136"/>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6756BEEC">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0F">
      <w:start w:val="1"/>
      <w:numFmt w:val="decimal"/>
      <w:lvlText w:val="%5."/>
      <w:lvlJc w:val="left"/>
      <w:pPr>
        <w:ind w:left="3600" w:hanging="36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6FD76479"/>
    <w:multiLevelType w:val="hybridMultilevel"/>
    <w:tmpl w:val="92184EDA"/>
    <w:lvl w:ilvl="0" w:tplc="08843364">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393EB8"/>
    <w:multiLevelType w:val="hybridMultilevel"/>
    <w:tmpl w:val="921E1E86"/>
    <w:lvl w:ilvl="0" w:tplc="CEFAD204">
      <w:start w:val="1"/>
      <w:numFmt w:val="decimal"/>
      <w:lvlText w:val="9.%1"/>
      <w:lvlJc w:val="left"/>
      <w:pPr>
        <w:ind w:left="1110" w:hanging="360"/>
      </w:pPr>
      <w:rPr>
        <w:rFonts w:hint="default"/>
      </w:rPr>
    </w:lvl>
    <w:lvl w:ilvl="1" w:tplc="40090019" w:tentative="1">
      <w:start w:val="1"/>
      <w:numFmt w:val="lowerLetter"/>
      <w:lvlText w:val="%2."/>
      <w:lvlJc w:val="left"/>
      <w:pPr>
        <w:ind w:left="1830" w:hanging="360"/>
      </w:pPr>
    </w:lvl>
    <w:lvl w:ilvl="2" w:tplc="4009001B" w:tentative="1">
      <w:start w:val="1"/>
      <w:numFmt w:val="lowerRoman"/>
      <w:lvlText w:val="%3."/>
      <w:lvlJc w:val="right"/>
      <w:pPr>
        <w:ind w:left="2550" w:hanging="180"/>
      </w:pPr>
    </w:lvl>
    <w:lvl w:ilvl="3" w:tplc="4009000F" w:tentative="1">
      <w:start w:val="1"/>
      <w:numFmt w:val="decimal"/>
      <w:lvlText w:val="%4."/>
      <w:lvlJc w:val="left"/>
      <w:pPr>
        <w:ind w:left="3270" w:hanging="360"/>
      </w:pPr>
    </w:lvl>
    <w:lvl w:ilvl="4" w:tplc="40090019" w:tentative="1">
      <w:start w:val="1"/>
      <w:numFmt w:val="lowerLetter"/>
      <w:lvlText w:val="%5."/>
      <w:lvlJc w:val="left"/>
      <w:pPr>
        <w:ind w:left="3990" w:hanging="360"/>
      </w:pPr>
    </w:lvl>
    <w:lvl w:ilvl="5" w:tplc="4009001B" w:tentative="1">
      <w:start w:val="1"/>
      <w:numFmt w:val="lowerRoman"/>
      <w:lvlText w:val="%6."/>
      <w:lvlJc w:val="right"/>
      <w:pPr>
        <w:ind w:left="4710" w:hanging="180"/>
      </w:pPr>
    </w:lvl>
    <w:lvl w:ilvl="6" w:tplc="4009000F" w:tentative="1">
      <w:start w:val="1"/>
      <w:numFmt w:val="decimal"/>
      <w:lvlText w:val="%7."/>
      <w:lvlJc w:val="left"/>
      <w:pPr>
        <w:ind w:left="5430" w:hanging="360"/>
      </w:pPr>
    </w:lvl>
    <w:lvl w:ilvl="7" w:tplc="40090019" w:tentative="1">
      <w:start w:val="1"/>
      <w:numFmt w:val="lowerLetter"/>
      <w:lvlText w:val="%8."/>
      <w:lvlJc w:val="left"/>
      <w:pPr>
        <w:ind w:left="6150" w:hanging="360"/>
      </w:pPr>
    </w:lvl>
    <w:lvl w:ilvl="8" w:tplc="4009001B" w:tentative="1">
      <w:start w:val="1"/>
      <w:numFmt w:val="lowerRoman"/>
      <w:lvlText w:val="%9."/>
      <w:lvlJc w:val="right"/>
      <w:pPr>
        <w:ind w:left="6870" w:hanging="180"/>
      </w:pPr>
    </w:lvl>
  </w:abstractNum>
  <w:abstractNum w:abstractNumId="39">
    <w:nsid w:val="74FE77B2"/>
    <w:multiLevelType w:val="hybridMultilevel"/>
    <w:tmpl w:val="BFEC3088"/>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489CDF36">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0F">
      <w:start w:val="1"/>
      <w:numFmt w:val="decimal"/>
      <w:lvlText w:val="%5."/>
      <w:lvlJc w:val="left"/>
      <w:pPr>
        <w:ind w:left="3600" w:hanging="36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75F5040D"/>
    <w:multiLevelType w:val="hybridMultilevel"/>
    <w:tmpl w:val="53E26A5A"/>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6ECA9BCA">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0F">
      <w:start w:val="1"/>
      <w:numFmt w:val="decimal"/>
      <w:lvlText w:val="%5."/>
      <w:lvlJc w:val="left"/>
      <w:pPr>
        <w:ind w:left="3600" w:hanging="36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77A0193C"/>
    <w:multiLevelType w:val="hybridMultilevel"/>
    <w:tmpl w:val="E10ABB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BDB4814"/>
    <w:multiLevelType w:val="hybridMultilevel"/>
    <w:tmpl w:val="C6568642"/>
    <w:lvl w:ilvl="0" w:tplc="0C242A06">
      <w:start w:val="1"/>
      <w:numFmt w:val="decimal"/>
      <w:lvlText w:val="%1."/>
      <w:lvlJc w:val="left"/>
      <w:pPr>
        <w:tabs>
          <w:tab w:val="num" w:pos="720"/>
        </w:tabs>
        <w:ind w:left="720" w:hanging="360"/>
      </w:pPr>
    </w:lvl>
    <w:lvl w:ilvl="1" w:tplc="B280605C" w:tentative="1">
      <w:start w:val="1"/>
      <w:numFmt w:val="decimal"/>
      <w:lvlText w:val="%2."/>
      <w:lvlJc w:val="left"/>
      <w:pPr>
        <w:tabs>
          <w:tab w:val="num" w:pos="1440"/>
        </w:tabs>
        <w:ind w:left="1440" w:hanging="360"/>
      </w:pPr>
    </w:lvl>
    <w:lvl w:ilvl="2" w:tplc="1C72A3BA" w:tentative="1">
      <w:start w:val="1"/>
      <w:numFmt w:val="decimal"/>
      <w:lvlText w:val="%3."/>
      <w:lvlJc w:val="left"/>
      <w:pPr>
        <w:tabs>
          <w:tab w:val="num" w:pos="2160"/>
        </w:tabs>
        <w:ind w:left="2160" w:hanging="360"/>
      </w:pPr>
    </w:lvl>
    <w:lvl w:ilvl="3" w:tplc="B0EAAFF4" w:tentative="1">
      <w:start w:val="1"/>
      <w:numFmt w:val="decimal"/>
      <w:lvlText w:val="%4."/>
      <w:lvlJc w:val="left"/>
      <w:pPr>
        <w:tabs>
          <w:tab w:val="num" w:pos="2880"/>
        </w:tabs>
        <w:ind w:left="2880" w:hanging="360"/>
      </w:pPr>
    </w:lvl>
    <w:lvl w:ilvl="4" w:tplc="C506F0B4" w:tentative="1">
      <w:start w:val="1"/>
      <w:numFmt w:val="decimal"/>
      <w:lvlText w:val="%5."/>
      <w:lvlJc w:val="left"/>
      <w:pPr>
        <w:tabs>
          <w:tab w:val="num" w:pos="3600"/>
        </w:tabs>
        <w:ind w:left="3600" w:hanging="360"/>
      </w:pPr>
    </w:lvl>
    <w:lvl w:ilvl="5" w:tplc="BDBA20BE" w:tentative="1">
      <w:start w:val="1"/>
      <w:numFmt w:val="decimal"/>
      <w:lvlText w:val="%6."/>
      <w:lvlJc w:val="left"/>
      <w:pPr>
        <w:tabs>
          <w:tab w:val="num" w:pos="4320"/>
        </w:tabs>
        <w:ind w:left="4320" w:hanging="360"/>
      </w:pPr>
    </w:lvl>
    <w:lvl w:ilvl="6" w:tplc="84F05986" w:tentative="1">
      <w:start w:val="1"/>
      <w:numFmt w:val="decimal"/>
      <w:lvlText w:val="%7."/>
      <w:lvlJc w:val="left"/>
      <w:pPr>
        <w:tabs>
          <w:tab w:val="num" w:pos="5040"/>
        </w:tabs>
        <w:ind w:left="5040" w:hanging="360"/>
      </w:pPr>
    </w:lvl>
    <w:lvl w:ilvl="7" w:tplc="F1A2816A" w:tentative="1">
      <w:start w:val="1"/>
      <w:numFmt w:val="decimal"/>
      <w:lvlText w:val="%8."/>
      <w:lvlJc w:val="left"/>
      <w:pPr>
        <w:tabs>
          <w:tab w:val="num" w:pos="5760"/>
        </w:tabs>
        <w:ind w:left="5760" w:hanging="360"/>
      </w:pPr>
    </w:lvl>
    <w:lvl w:ilvl="8" w:tplc="32CC08A2" w:tentative="1">
      <w:start w:val="1"/>
      <w:numFmt w:val="decimal"/>
      <w:lvlText w:val="%9."/>
      <w:lvlJc w:val="left"/>
      <w:pPr>
        <w:tabs>
          <w:tab w:val="num" w:pos="6480"/>
        </w:tabs>
        <w:ind w:left="6480" w:hanging="360"/>
      </w:pPr>
    </w:lvl>
  </w:abstractNum>
  <w:num w:numId="1">
    <w:abstractNumId w:val="8"/>
  </w:num>
  <w:num w:numId="2">
    <w:abstractNumId w:val="16"/>
  </w:num>
  <w:num w:numId="3">
    <w:abstractNumId w:val="28"/>
  </w:num>
  <w:num w:numId="4">
    <w:abstractNumId w:val="38"/>
  </w:num>
  <w:num w:numId="5">
    <w:abstractNumId w:val="10"/>
  </w:num>
  <w:num w:numId="6">
    <w:abstractNumId w:val="20"/>
  </w:num>
  <w:num w:numId="7">
    <w:abstractNumId w:val="18"/>
  </w:num>
  <w:num w:numId="8">
    <w:abstractNumId w:val="24"/>
  </w:num>
  <w:num w:numId="9">
    <w:abstractNumId w:val="42"/>
  </w:num>
  <w:num w:numId="10">
    <w:abstractNumId w:val="29"/>
  </w:num>
  <w:num w:numId="11">
    <w:abstractNumId w:val="6"/>
  </w:num>
  <w:num w:numId="12">
    <w:abstractNumId w:val="7"/>
  </w:num>
  <w:num w:numId="13">
    <w:abstractNumId w:val="41"/>
  </w:num>
  <w:num w:numId="14">
    <w:abstractNumId w:val="31"/>
  </w:num>
  <w:num w:numId="15">
    <w:abstractNumId w:val="19"/>
  </w:num>
  <w:num w:numId="16">
    <w:abstractNumId w:val="26"/>
  </w:num>
  <w:num w:numId="17">
    <w:abstractNumId w:val="5"/>
  </w:num>
  <w:num w:numId="18">
    <w:abstractNumId w:val="2"/>
  </w:num>
  <w:num w:numId="19">
    <w:abstractNumId w:val="1"/>
  </w:num>
  <w:num w:numId="20">
    <w:abstractNumId w:val="0"/>
  </w:num>
  <w:num w:numId="21">
    <w:abstractNumId w:val="3"/>
  </w:num>
  <w:num w:numId="22">
    <w:abstractNumId w:val="34"/>
  </w:num>
  <w:num w:numId="23">
    <w:abstractNumId w:val="37"/>
  </w:num>
  <w:num w:numId="24">
    <w:abstractNumId w:val="15"/>
  </w:num>
  <w:num w:numId="25">
    <w:abstractNumId w:val="35"/>
  </w:num>
  <w:num w:numId="26">
    <w:abstractNumId w:val="17"/>
  </w:num>
  <w:num w:numId="27">
    <w:abstractNumId w:val="40"/>
  </w:num>
  <w:num w:numId="28">
    <w:abstractNumId w:val="36"/>
  </w:num>
  <w:num w:numId="29">
    <w:abstractNumId w:val="39"/>
  </w:num>
  <w:num w:numId="30">
    <w:abstractNumId w:val="30"/>
  </w:num>
  <w:num w:numId="31">
    <w:abstractNumId w:val="33"/>
  </w:num>
  <w:num w:numId="32">
    <w:abstractNumId w:val="21"/>
  </w:num>
  <w:num w:numId="33">
    <w:abstractNumId w:val="32"/>
  </w:num>
  <w:num w:numId="34">
    <w:abstractNumId w:val="14"/>
  </w:num>
  <w:num w:numId="35">
    <w:abstractNumId w:val="23"/>
  </w:num>
  <w:num w:numId="36">
    <w:abstractNumId w:val="13"/>
  </w:num>
  <w:num w:numId="37">
    <w:abstractNumId w:val="4"/>
  </w:num>
  <w:num w:numId="38">
    <w:abstractNumId w:val="27"/>
  </w:num>
  <w:num w:numId="39">
    <w:abstractNumId w:val="25"/>
  </w:num>
  <w:num w:numId="40">
    <w:abstractNumId w:val="11"/>
  </w:num>
  <w:num w:numId="41">
    <w:abstractNumId w:val="9"/>
  </w:num>
  <w:num w:numId="42">
    <w:abstractNumId w:val="12"/>
  </w:num>
  <w:num w:numId="43">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798"/>
    <w:rsid w:val="000163C5"/>
    <w:rsid w:val="00021F59"/>
    <w:rsid w:val="00023FCD"/>
    <w:rsid w:val="00027B36"/>
    <w:rsid w:val="0003354E"/>
    <w:rsid w:val="000513A7"/>
    <w:rsid w:val="0005238C"/>
    <w:rsid w:val="0006074C"/>
    <w:rsid w:val="00083201"/>
    <w:rsid w:val="00087E92"/>
    <w:rsid w:val="000A6EAB"/>
    <w:rsid w:val="000C18D6"/>
    <w:rsid w:val="000C1E0E"/>
    <w:rsid w:val="000D67A2"/>
    <w:rsid w:val="000E1D4C"/>
    <w:rsid w:val="000F072E"/>
    <w:rsid w:val="000F0805"/>
    <w:rsid w:val="000F0CD8"/>
    <w:rsid w:val="00102668"/>
    <w:rsid w:val="00111137"/>
    <w:rsid w:val="001211F6"/>
    <w:rsid w:val="00124009"/>
    <w:rsid w:val="001350DC"/>
    <w:rsid w:val="00144D2D"/>
    <w:rsid w:val="001474D2"/>
    <w:rsid w:val="00165E1B"/>
    <w:rsid w:val="001815F2"/>
    <w:rsid w:val="00197579"/>
    <w:rsid w:val="001A3FBE"/>
    <w:rsid w:val="001B1946"/>
    <w:rsid w:val="001D6C9B"/>
    <w:rsid w:val="001E150F"/>
    <w:rsid w:val="001E4D95"/>
    <w:rsid w:val="001F4545"/>
    <w:rsid w:val="001F67D8"/>
    <w:rsid w:val="00203782"/>
    <w:rsid w:val="00217A83"/>
    <w:rsid w:val="00221AE0"/>
    <w:rsid w:val="00225C56"/>
    <w:rsid w:val="002340ED"/>
    <w:rsid w:val="00240BDB"/>
    <w:rsid w:val="00241A11"/>
    <w:rsid w:val="0028082F"/>
    <w:rsid w:val="00290908"/>
    <w:rsid w:val="00294972"/>
    <w:rsid w:val="002A243F"/>
    <w:rsid w:val="002B2783"/>
    <w:rsid w:val="002C2CFA"/>
    <w:rsid w:val="002D038A"/>
    <w:rsid w:val="002E2096"/>
    <w:rsid w:val="002E305A"/>
    <w:rsid w:val="002E3DEA"/>
    <w:rsid w:val="002E5C91"/>
    <w:rsid w:val="002F2BE6"/>
    <w:rsid w:val="002F7DE0"/>
    <w:rsid w:val="00311A26"/>
    <w:rsid w:val="00317868"/>
    <w:rsid w:val="0032399D"/>
    <w:rsid w:val="00324FF0"/>
    <w:rsid w:val="00327A6F"/>
    <w:rsid w:val="00337662"/>
    <w:rsid w:val="0034113F"/>
    <w:rsid w:val="00361507"/>
    <w:rsid w:val="003631D1"/>
    <w:rsid w:val="003767F9"/>
    <w:rsid w:val="0037682C"/>
    <w:rsid w:val="003C6DD2"/>
    <w:rsid w:val="003D3A75"/>
    <w:rsid w:val="003E14F2"/>
    <w:rsid w:val="003E3260"/>
    <w:rsid w:val="003E48A4"/>
    <w:rsid w:val="00405BE3"/>
    <w:rsid w:val="00414B68"/>
    <w:rsid w:val="004164D3"/>
    <w:rsid w:val="0042171F"/>
    <w:rsid w:val="00422F01"/>
    <w:rsid w:val="00432652"/>
    <w:rsid w:val="00435483"/>
    <w:rsid w:val="00445409"/>
    <w:rsid w:val="00467DA0"/>
    <w:rsid w:val="00477BC6"/>
    <w:rsid w:val="00492F91"/>
    <w:rsid w:val="004967D7"/>
    <w:rsid w:val="004C6985"/>
    <w:rsid w:val="004D16CF"/>
    <w:rsid w:val="004D3675"/>
    <w:rsid w:val="004E3612"/>
    <w:rsid w:val="004F0049"/>
    <w:rsid w:val="004F3251"/>
    <w:rsid w:val="00502D64"/>
    <w:rsid w:val="00506493"/>
    <w:rsid w:val="00510A2F"/>
    <w:rsid w:val="005430BA"/>
    <w:rsid w:val="0054643D"/>
    <w:rsid w:val="00553099"/>
    <w:rsid w:val="00560059"/>
    <w:rsid w:val="005832BD"/>
    <w:rsid w:val="00593657"/>
    <w:rsid w:val="005B0A45"/>
    <w:rsid w:val="005B75E5"/>
    <w:rsid w:val="005C74D8"/>
    <w:rsid w:val="005E0ECC"/>
    <w:rsid w:val="005E7061"/>
    <w:rsid w:val="00600F0A"/>
    <w:rsid w:val="00601741"/>
    <w:rsid w:val="00607155"/>
    <w:rsid w:val="00610D39"/>
    <w:rsid w:val="006345E0"/>
    <w:rsid w:val="006378AB"/>
    <w:rsid w:val="00652F64"/>
    <w:rsid w:val="00655479"/>
    <w:rsid w:val="00656051"/>
    <w:rsid w:val="006632D8"/>
    <w:rsid w:val="0067464A"/>
    <w:rsid w:val="00677033"/>
    <w:rsid w:val="00692B81"/>
    <w:rsid w:val="006A34B4"/>
    <w:rsid w:val="006C12FE"/>
    <w:rsid w:val="006D368F"/>
    <w:rsid w:val="006E0427"/>
    <w:rsid w:val="006F1089"/>
    <w:rsid w:val="006F2E1E"/>
    <w:rsid w:val="006F5CD2"/>
    <w:rsid w:val="0071041B"/>
    <w:rsid w:val="0071738A"/>
    <w:rsid w:val="00746775"/>
    <w:rsid w:val="0075622F"/>
    <w:rsid w:val="00763905"/>
    <w:rsid w:val="00765BDF"/>
    <w:rsid w:val="00767DAA"/>
    <w:rsid w:val="00786282"/>
    <w:rsid w:val="0078732E"/>
    <w:rsid w:val="00794578"/>
    <w:rsid w:val="007B1CD6"/>
    <w:rsid w:val="007D0479"/>
    <w:rsid w:val="007D21DF"/>
    <w:rsid w:val="0080559C"/>
    <w:rsid w:val="00810ADD"/>
    <w:rsid w:val="00810B51"/>
    <w:rsid w:val="00811073"/>
    <w:rsid w:val="00814A18"/>
    <w:rsid w:val="00814DAF"/>
    <w:rsid w:val="0081678C"/>
    <w:rsid w:val="00834315"/>
    <w:rsid w:val="008625AD"/>
    <w:rsid w:val="008647A5"/>
    <w:rsid w:val="008647C8"/>
    <w:rsid w:val="00880BD8"/>
    <w:rsid w:val="00896772"/>
    <w:rsid w:val="008A39EF"/>
    <w:rsid w:val="008A3ED7"/>
    <w:rsid w:val="008B4CC4"/>
    <w:rsid w:val="008E4E5E"/>
    <w:rsid w:val="008E6203"/>
    <w:rsid w:val="008E7CDC"/>
    <w:rsid w:val="008F02C7"/>
    <w:rsid w:val="008F12AA"/>
    <w:rsid w:val="008F7164"/>
    <w:rsid w:val="00904A83"/>
    <w:rsid w:val="009429D9"/>
    <w:rsid w:val="00945EF6"/>
    <w:rsid w:val="00956D27"/>
    <w:rsid w:val="00961539"/>
    <w:rsid w:val="00981D37"/>
    <w:rsid w:val="009A06A2"/>
    <w:rsid w:val="009A4199"/>
    <w:rsid w:val="009B1CCB"/>
    <w:rsid w:val="009C2A90"/>
    <w:rsid w:val="009C3566"/>
    <w:rsid w:val="009C533E"/>
    <w:rsid w:val="009C534F"/>
    <w:rsid w:val="009D055D"/>
    <w:rsid w:val="009D2215"/>
    <w:rsid w:val="009E0A4F"/>
    <w:rsid w:val="009F0C1D"/>
    <w:rsid w:val="009F42BC"/>
    <w:rsid w:val="009F51FB"/>
    <w:rsid w:val="00A02AEB"/>
    <w:rsid w:val="00A05815"/>
    <w:rsid w:val="00A0716E"/>
    <w:rsid w:val="00A12BED"/>
    <w:rsid w:val="00A17B2C"/>
    <w:rsid w:val="00A20907"/>
    <w:rsid w:val="00A3287D"/>
    <w:rsid w:val="00A52B39"/>
    <w:rsid w:val="00A5658F"/>
    <w:rsid w:val="00A67547"/>
    <w:rsid w:val="00A967B8"/>
    <w:rsid w:val="00AB4D36"/>
    <w:rsid w:val="00AC6798"/>
    <w:rsid w:val="00AF3200"/>
    <w:rsid w:val="00AF4220"/>
    <w:rsid w:val="00B00CCA"/>
    <w:rsid w:val="00B03F9C"/>
    <w:rsid w:val="00B44BF4"/>
    <w:rsid w:val="00B46CFB"/>
    <w:rsid w:val="00B545E9"/>
    <w:rsid w:val="00B62C0C"/>
    <w:rsid w:val="00B72D5C"/>
    <w:rsid w:val="00B77CA9"/>
    <w:rsid w:val="00B901CC"/>
    <w:rsid w:val="00B92CA5"/>
    <w:rsid w:val="00B94E8B"/>
    <w:rsid w:val="00BA7FBB"/>
    <w:rsid w:val="00BF16A5"/>
    <w:rsid w:val="00C07385"/>
    <w:rsid w:val="00C31A26"/>
    <w:rsid w:val="00C36CD8"/>
    <w:rsid w:val="00C40F27"/>
    <w:rsid w:val="00C420CB"/>
    <w:rsid w:val="00C478AE"/>
    <w:rsid w:val="00C6040D"/>
    <w:rsid w:val="00C62E70"/>
    <w:rsid w:val="00C72D95"/>
    <w:rsid w:val="00C75F79"/>
    <w:rsid w:val="00C82D06"/>
    <w:rsid w:val="00C82FE8"/>
    <w:rsid w:val="00C941E3"/>
    <w:rsid w:val="00CB56C5"/>
    <w:rsid w:val="00CC1121"/>
    <w:rsid w:val="00CD0404"/>
    <w:rsid w:val="00CD102D"/>
    <w:rsid w:val="00CE0180"/>
    <w:rsid w:val="00CE3ED0"/>
    <w:rsid w:val="00CE6D34"/>
    <w:rsid w:val="00CF72EB"/>
    <w:rsid w:val="00D06414"/>
    <w:rsid w:val="00D107C2"/>
    <w:rsid w:val="00D15294"/>
    <w:rsid w:val="00D33C97"/>
    <w:rsid w:val="00D35882"/>
    <w:rsid w:val="00D54B3C"/>
    <w:rsid w:val="00D5714C"/>
    <w:rsid w:val="00D80DBC"/>
    <w:rsid w:val="00D97061"/>
    <w:rsid w:val="00DA132B"/>
    <w:rsid w:val="00DD26D9"/>
    <w:rsid w:val="00E0583E"/>
    <w:rsid w:val="00E132E2"/>
    <w:rsid w:val="00E23494"/>
    <w:rsid w:val="00E27C4D"/>
    <w:rsid w:val="00E34CE9"/>
    <w:rsid w:val="00E673A9"/>
    <w:rsid w:val="00E851AA"/>
    <w:rsid w:val="00E8715B"/>
    <w:rsid w:val="00E8736F"/>
    <w:rsid w:val="00EA0CC8"/>
    <w:rsid w:val="00EA55B3"/>
    <w:rsid w:val="00EB6733"/>
    <w:rsid w:val="00EB6DC1"/>
    <w:rsid w:val="00EC7D6F"/>
    <w:rsid w:val="00ED494A"/>
    <w:rsid w:val="00EE38B5"/>
    <w:rsid w:val="00F05845"/>
    <w:rsid w:val="00F05FB6"/>
    <w:rsid w:val="00F069A4"/>
    <w:rsid w:val="00F1435A"/>
    <w:rsid w:val="00F45D04"/>
    <w:rsid w:val="00F46792"/>
    <w:rsid w:val="00F51783"/>
    <w:rsid w:val="00F63BC1"/>
    <w:rsid w:val="00F81919"/>
    <w:rsid w:val="00FC1F3B"/>
    <w:rsid w:val="00FC6EF3"/>
    <w:rsid w:val="00FD2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8B890"/>
  <w15:docId w15:val="{A8B75D32-9D51-420D-AA83-5751F238A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741"/>
    <w:pPr>
      <w:spacing w:after="120"/>
    </w:pPr>
    <w:rPr>
      <w:szCs w:val="24"/>
    </w:rPr>
  </w:style>
  <w:style w:type="paragraph" w:styleId="Heading1">
    <w:name w:val="heading 1"/>
    <w:basedOn w:val="Normal"/>
    <w:next w:val="Normal"/>
    <w:link w:val="Heading1Char"/>
    <w:qFormat/>
    <w:rsid w:val="00601741"/>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nhideWhenUsed/>
    <w:qFormat/>
    <w:rsid w:val="00601741"/>
    <w:pPr>
      <w:keepNext/>
      <w:keepLines/>
      <w:spacing w:before="20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rsid w:val="0060174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01741"/>
  </w:style>
  <w:style w:type="paragraph" w:styleId="ListParagraph">
    <w:name w:val="List Paragraph"/>
    <w:basedOn w:val="Normal"/>
    <w:uiPriority w:val="34"/>
    <w:qFormat/>
    <w:rsid w:val="00601741"/>
    <w:pPr>
      <w:ind w:left="720"/>
    </w:pPr>
    <w:rPr>
      <w:rFonts w:eastAsia="Calibri"/>
      <w:szCs w:val="22"/>
    </w:rPr>
  </w:style>
  <w:style w:type="paragraph" w:styleId="Header">
    <w:name w:val="header"/>
    <w:basedOn w:val="Normal"/>
    <w:link w:val="HeaderChar"/>
    <w:uiPriority w:val="99"/>
    <w:rsid w:val="00601741"/>
    <w:pPr>
      <w:tabs>
        <w:tab w:val="center" w:pos="4320"/>
        <w:tab w:val="right" w:pos="8640"/>
      </w:tabs>
      <w:spacing w:after="0"/>
    </w:pPr>
  </w:style>
  <w:style w:type="character" w:customStyle="1" w:styleId="HeaderChar">
    <w:name w:val="Header Char"/>
    <w:basedOn w:val="DefaultParagraphFont"/>
    <w:link w:val="Header"/>
    <w:uiPriority w:val="99"/>
    <w:rsid w:val="00601741"/>
    <w:rPr>
      <w:szCs w:val="24"/>
    </w:rPr>
  </w:style>
  <w:style w:type="paragraph" w:styleId="Footer">
    <w:name w:val="footer"/>
    <w:basedOn w:val="Normal"/>
    <w:link w:val="FooterChar"/>
    <w:rsid w:val="00601741"/>
    <w:pPr>
      <w:tabs>
        <w:tab w:val="center" w:pos="4680"/>
        <w:tab w:val="right" w:pos="9360"/>
      </w:tabs>
    </w:pPr>
  </w:style>
  <w:style w:type="character" w:customStyle="1" w:styleId="FooterChar">
    <w:name w:val="Footer Char"/>
    <w:basedOn w:val="DefaultParagraphFont"/>
    <w:link w:val="Footer"/>
    <w:rsid w:val="00601741"/>
    <w:rPr>
      <w:szCs w:val="24"/>
    </w:rPr>
  </w:style>
  <w:style w:type="character" w:customStyle="1" w:styleId="Heading1Char">
    <w:name w:val="Heading 1 Char"/>
    <w:basedOn w:val="DefaultParagraphFont"/>
    <w:link w:val="Heading1"/>
    <w:rsid w:val="00601741"/>
    <w:rPr>
      <w:rFonts w:eastAsiaTheme="majorEastAsia" w:cstheme="majorBidi"/>
      <w:b/>
      <w:bCs/>
      <w:color w:val="365F91" w:themeColor="accent1" w:themeShade="BF"/>
      <w:sz w:val="28"/>
      <w:szCs w:val="28"/>
    </w:rPr>
  </w:style>
  <w:style w:type="paragraph" w:styleId="Title">
    <w:name w:val="Title"/>
    <w:basedOn w:val="Normal"/>
    <w:next w:val="Normal"/>
    <w:link w:val="TitleChar"/>
    <w:qFormat/>
    <w:rsid w:val="00601741"/>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rsid w:val="00601741"/>
    <w:rPr>
      <w:rFonts w:eastAsiaTheme="majorEastAsia" w:cstheme="majorBidi"/>
      <w:color w:val="17365D" w:themeColor="text2" w:themeShade="BF"/>
      <w:spacing w:val="5"/>
      <w:kern w:val="28"/>
      <w:sz w:val="52"/>
      <w:szCs w:val="52"/>
    </w:rPr>
  </w:style>
  <w:style w:type="character" w:customStyle="1" w:styleId="Heading2Char">
    <w:name w:val="Heading 2 Char"/>
    <w:basedOn w:val="DefaultParagraphFont"/>
    <w:link w:val="Heading2"/>
    <w:rsid w:val="00601741"/>
    <w:rPr>
      <w:rFonts w:eastAsiaTheme="majorEastAsia" w:cstheme="majorBidi"/>
      <w:b/>
      <w:bCs/>
      <w:color w:val="4F81BD" w:themeColor="accent1"/>
      <w:sz w:val="26"/>
      <w:szCs w:val="26"/>
    </w:rPr>
  </w:style>
  <w:style w:type="paragraph" w:styleId="NoSpacing">
    <w:name w:val="No Spacing"/>
    <w:uiPriority w:val="1"/>
    <w:qFormat/>
    <w:rsid w:val="00601741"/>
    <w:rPr>
      <w:rFonts w:asciiTheme="minorHAnsi" w:eastAsiaTheme="minorHAnsi" w:hAnsiTheme="minorHAnsi" w:cstheme="minorBidi"/>
      <w:sz w:val="22"/>
      <w:szCs w:val="22"/>
    </w:rPr>
  </w:style>
  <w:style w:type="paragraph" w:styleId="NormalWeb">
    <w:name w:val="Normal (Web)"/>
    <w:basedOn w:val="Normal"/>
    <w:uiPriority w:val="99"/>
    <w:unhideWhenUsed/>
    <w:rsid w:val="00F51783"/>
    <w:pPr>
      <w:spacing w:before="100" w:beforeAutospacing="1" w:after="100" w:afterAutospacing="1"/>
    </w:pPr>
  </w:style>
  <w:style w:type="character" w:styleId="CommentReference">
    <w:name w:val="annotation reference"/>
    <w:uiPriority w:val="99"/>
    <w:rsid w:val="00601741"/>
    <w:rPr>
      <w:sz w:val="16"/>
      <w:szCs w:val="16"/>
    </w:rPr>
  </w:style>
  <w:style w:type="paragraph" w:styleId="CommentText">
    <w:name w:val="annotation text"/>
    <w:basedOn w:val="Normal"/>
    <w:link w:val="CommentTextChar"/>
    <w:uiPriority w:val="99"/>
    <w:rsid w:val="00601741"/>
    <w:pPr>
      <w:spacing w:after="0"/>
    </w:pPr>
    <w:rPr>
      <w:rFonts w:ascii="Arial" w:hAnsi="Arial"/>
      <w:sz w:val="20"/>
      <w:szCs w:val="20"/>
    </w:rPr>
  </w:style>
  <w:style w:type="character" w:customStyle="1" w:styleId="CommentTextChar">
    <w:name w:val="Comment Text Char"/>
    <w:basedOn w:val="DefaultParagraphFont"/>
    <w:link w:val="CommentText"/>
    <w:uiPriority w:val="99"/>
    <w:rsid w:val="00601741"/>
    <w:rPr>
      <w:rFonts w:ascii="Arial" w:hAnsi="Arial"/>
      <w:sz w:val="20"/>
    </w:rPr>
  </w:style>
  <w:style w:type="paragraph" w:styleId="CommentSubject">
    <w:name w:val="annotation subject"/>
    <w:basedOn w:val="CommentText"/>
    <w:next w:val="CommentText"/>
    <w:link w:val="CommentSubjectChar"/>
    <w:uiPriority w:val="99"/>
    <w:rsid w:val="00601741"/>
    <w:rPr>
      <w:b/>
      <w:bCs/>
    </w:rPr>
  </w:style>
  <w:style w:type="character" w:customStyle="1" w:styleId="CommentSubjectChar">
    <w:name w:val="Comment Subject Char"/>
    <w:basedOn w:val="CommentTextChar"/>
    <w:link w:val="CommentSubject"/>
    <w:uiPriority w:val="99"/>
    <w:rsid w:val="00601741"/>
    <w:rPr>
      <w:rFonts w:ascii="Arial" w:hAnsi="Arial"/>
      <w:b/>
      <w:bCs/>
      <w:sz w:val="20"/>
    </w:rPr>
  </w:style>
  <w:style w:type="paragraph" w:styleId="BalloonText">
    <w:name w:val="Balloon Text"/>
    <w:basedOn w:val="Normal"/>
    <w:link w:val="BalloonTextChar"/>
    <w:uiPriority w:val="99"/>
    <w:rsid w:val="00601741"/>
    <w:rPr>
      <w:rFonts w:ascii="Tahoma" w:hAnsi="Tahoma" w:cs="Tahoma"/>
      <w:sz w:val="16"/>
      <w:szCs w:val="16"/>
    </w:rPr>
  </w:style>
  <w:style w:type="character" w:customStyle="1" w:styleId="BalloonTextChar">
    <w:name w:val="Balloon Text Char"/>
    <w:basedOn w:val="DefaultParagraphFont"/>
    <w:link w:val="BalloonText"/>
    <w:uiPriority w:val="99"/>
    <w:rsid w:val="00601741"/>
    <w:rPr>
      <w:rFonts w:ascii="Tahoma" w:hAnsi="Tahoma" w:cs="Tahoma"/>
      <w:sz w:val="16"/>
      <w:szCs w:val="16"/>
    </w:rPr>
  </w:style>
  <w:style w:type="character" w:styleId="PageNumber">
    <w:name w:val="page number"/>
    <w:basedOn w:val="DefaultParagraphFont"/>
    <w:rsid w:val="00601741"/>
  </w:style>
  <w:style w:type="character" w:styleId="Hyperlink">
    <w:name w:val="Hyperlink"/>
    <w:uiPriority w:val="99"/>
    <w:unhideWhenUsed/>
    <w:rsid w:val="00601741"/>
    <w:rPr>
      <w:color w:val="0000FF"/>
      <w:u w:val="single"/>
    </w:rPr>
  </w:style>
  <w:style w:type="character" w:customStyle="1" w:styleId="apple-converted-space">
    <w:name w:val="apple-converted-space"/>
    <w:basedOn w:val="DefaultParagraphFont"/>
    <w:rsid w:val="00601741"/>
  </w:style>
  <w:style w:type="paragraph" w:customStyle="1" w:styleId="NumberedList">
    <w:name w:val="Numbered List"/>
    <w:basedOn w:val="Normal"/>
    <w:uiPriority w:val="99"/>
    <w:qFormat/>
    <w:rsid w:val="00601741"/>
    <w:pPr>
      <w:numPr>
        <w:numId w:val="22"/>
      </w:numPr>
      <w:spacing w:before="120"/>
    </w:pPr>
    <w:rPr>
      <w:rFonts w:eastAsia="Calibri"/>
      <w:szCs w:val="22"/>
    </w:rPr>
  </w:style>
  <w:style w:type="paragraph" w:customStyle="1" w:styleId="ReferenceText">
    <w:name w:val="Reference Text"/>
    <w:basedOn w:val="Normal"/>
    <w:uiPriority w:val="99"/>
    <w:qFormat/>
    <w:rsid w:val="00601741"/>
    <w:pPr>
      <w:spacing w:before="120" w:after="0"/>
      <w:ind w:left="720" w:hanging="720"/>
    </w:pPr>
    <w:rPr>
      <w:rFonts w:eastAsiaTheme="minorHAnsi" w:cstheme="minorBidi"/>
      <w:szCs w:val="22"/>
    </w:rPr>
  </w:style>
  <w:style w:type="paragraph" w:customStyle="1" w:styleId="BulletedList">
    <w:name w:val="Bulleted List"/>
    <w:basedOn w:val="Normal"/>
    <w:qFormat/>
    <w:rsid w:val="00601741"/>
    <w:pPr>
      <w:numPr>
        <w:numId w:val="23"/>
      </w:numPr>
    </w:pPr>
  </w:style>
  <w:style w:type="paragraph" w:customStyle="1" w:styleId="Heading10">
    <w:name w:val="Heading1"/>
    <w:basedOn w:val="Normal"/>
    <w:rsid w:val="00601741"/>
    <w:pPr>
      <w:pBdr>
        <w:bottom w:val="single" w:sz="4" w:space="1" w:color="auto"/>
      </w:pBdr>
      <w:spacing w:after="240" w:line="256" w:lineRule="auto"/>
    </w:pPr>
    <w:rPr>
      <w:rFonts w:asciiTheme="minorHAnsi" w:eastAsiaTheme="minorHAnsi" w:hAnsiTheme="minorHAnsi" w:cs="Arial"/>
      <w:b/>
      <w:smallCaps/>
      <w:color w:val="000080"/>
      <w:sz w:val="28"/>
      <w:szCs w:val="22"/>
      <w:lang w:val="en"/>
    </w:rPr>
  </w:style>
  <w:style w:type="character" w:customStyle="1" w:styleId="Term">
    <w:name w:val="Term"/>
    <w:rsid w:val="00601741"/>
    <w:rPr>
      <w:rFonts w:ascii="Impact" w:hAnsi="Impact"/>
      <w:b/>
      <w:sz w:val="20"/>
    </w:rPr>
  </w:style>
  <w:style w:type="paragraph" w:customStyle="1" w:styleId="QuestionNumber">
    <w:name w:val="Question Number"/>
    <w:basedOn w:val="Normal"/>
    <w:rsid w:val="00601741"/>
    <w:pPr>
      <w:spacing w:after="160" w:line="256" w:lineRule="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6975">
      <w:bodyDiv w:val="1"/>
      <w:marLeft w:val="0"/>
      <w:marRight w:val="0"/>
      <w:marTop w:val="0"/>
      <w:marBottom w:val="0"/>
      <w:divBdr>
        <w:top w:val="none" w:sz="0" w:space="0" w:color="auto"/>
        <w:left w:val="none" w:sz="0" w:space="0" w:color="auto"/>
        <w:bottom w:val="none" w:sz="0" w:space="0" w:color="auto"/>
        <w:right w:val="none" w:sz="0" w:space="0" w:color="auto"/>
      </w:divBdr>
      <w:divsChild>
        <w:div w:id="1275937219">
          <w:marLeft w:val="1166"/>
          <w:marRight w:val="0"/>
          <w:marTop w:val="134"/>
          <w:marBottom w:val="0"/>
          <w:divBdr>
            <w:top w:val="none" w:sz="0" w:space="0" w:color="auto"/>
            <w:left w:val="none" w:sz="0" w:space="0" w:color="auto"/>
            <w:bottom w:val="none" w:sz="0" w:space="0" w:color="auto"/>
            <w:right w:val="none" w:sz="0" w:space="0" w:color="auto"/>
          </w:divBdr>
        </w:div>
      </w:divsChild>
    </w:div>
    <w:div w:id="13500983">
      <w:bodyDiv w:val="1"/>
      <w:marLeft w:val="0"/>
      <w:marRight w:val="0"/>
      <w:marTop w:val="0"/>
      <w:marBottom w:val="0"/>
      <w:divBdr>
        <w:top w:val="none" w:sz="0" w:space="0" w:color="auto"/>
        <w:left w:val="none" w:sz="0" w:space="0" w:color="auto"/>
        <w:bottom w:val="none" w:sz="0" w:space="0" w:color="auto"/>
        <w:right w:val="none" w:sz="0" w:space="0" w:color="auto"/>
      </w:divBdr>
      <w:divsChild>
        <w:div w:id="400713502">
          <w:marLeft w:val="547"/>
          <w:marRight w:val="0"/>
          <w:marTop w:val="154"/>
          <w:marBottom w:val="0"/>
          <w:divBdr>
            <w:top w:val="none" w:sz="0" w:space="0" w:color="auto"/>
            <w:left w:val="none" w:sz="0" w:space="0" w:color="auto"/>
            <w:bottom w:val="none" w:sz="0" w:space="0" w:color="auto"/>
            <w:right w:val="none" w:sz="0" w:space="0" w:color="auto"/>
          </w:divBdr>
        </w:div>
      </w:divsChild>
    </w:div>
    <w:div w:id="27335368">
      <w:bodyDiv w:val="1"/>
      <w:marLeft w:val="0"/>
      <w:marRight w:val="0"/>
      <w:marTop w:val="0"/>
      <w:marBottom w:val="0"/>
      <w:divBdr>
        <w:top w:val="none" w:sz="0" w:space="0" w:color="auto"/>
        <w:left w:val="none" w:sz="0" w:space="0" w:color="auto"/>
        <w:bottom w:val="none" w:sz="0" w:space="0" w:color="auto"/>
        <w:right w:val="none" w:sz="0" w:space="0" w:color="auto"/>
      </w:divBdr>
    </w:div>
    <w:div w:id="31659773">
      <w:bodyDiv w:val="1"/>
      <w:marLeft w:val="0"/>
      <w:marRight w:val="0"/>
      <w:marTop w:val="0"/>
      <w:marBottom w:val="0"/>
      <w:divBdr>
        <w:top w:val="none" w:sz="0" w:space="0" w:color="auto"/>
        <w:left w:val="none" w:sz="0" w:space="0" w:color="auto"/>
        <w:bottom w:val="none" w:sz="0" w:space="0" w:color="auto"/>
        <w:right w:val="none" w:sz="0" w:space="0" w:color="auto"/>
      </w:divBdr>
      <w:divsChild>
        <w:div w:id="1230463048">
          <w:marLeft w:val="547"/>
          <w:marRight w:val="0"/>
          <w:marTop w:val="154"/>
          <w:marBottom w:val="0"/>
          <w:divBdr>
            <w:top w:val="none" w:sz="0" w:space="0" w:color="auto"/>
            <w:left w:val="none" w:sz="0" w:space="0" w:color="auto"/>
            <w:bottom w:val="none" w:sz="0" w:space="0" w:color="auto"/>
            <w:right w:val="none" w:sz="0" w:space="0" w:color="auto"/>
          </w:divBdr>
        </w:div>
        <w:div w:id="122583373">
          <w:marLeft w:val="1166"/>
          <w:marRight w:val="0"/>
          <w:marTop w:val="134"/>
          <w:marBottom w:val="0"/>
          <w:divBdr>
            <w:top w:val="none" w:sz="0" w:space="0" w:color="auto"/>
            <w:left w:val="none" w:sz="0" w:space="0" w:color="auto"/>
            <w:bottom w:val="none" w:sz="0" w:space="0" w:color="auto"/>
            <w:right w:val="none" w:sz="0" w:space="0" w:color="auto"/>
          </w:divBdr>
        </w:div>
        <w:div w:id="976253682">
          <w:marLeft w:val="1166"/>
          <w:marRight w:val="0"/>
          <w:marTop w:val="134"/>
          <w:marBottom w:val="0"/>
          <w:divBdr>
            <w:top w:val="none" w:sz="0" w:space="0" w:color="auto"/>
            <w:left w:val="none" w:sz="0" w:space="0" w:color="auto"/>
            <w:bottom w:val="none" w:sz="0" w:space="0" w:color="auto"/>
            <w:right w:val="none" w:sz="0" w:space="0" w:color="auto"/>
          </w:divBdr>
        </w:div>
        <w:div w:id="1301156428">
          <w:marLeft w:val="1166"/>
          <w:marRight w:val="0"/>
          <w:marTop w:val="134"/>
          <w:marBottom w:val="0"/>
          <w:divBdr>
            <w:top w:val="none" w:sz="0" w:space="0" w:color="auto"/>
            <w:left w:val="none" w:sz="0" w:space="0" w:color="auto"/>
            <w:bottom w:val="none" w:sz="0" w:space="0" w:color="auto"/>
            <w:right w:val="none" w:sz="0" w:space="0" w:color="auto"/>
          </w:divBdr>
        </w:div>
      </w:divsChild>
    </w:div>
    <w:div w:id="52581777">
      <w:bodyDiv w:val="1"/>
      <w:marLeft w:val="0"/>
      <w:marRight w:val="0"/>
      <w:marTop w:val="0"/>
      <w:marBottom w:val="0"/>
      <w:divBdr>
        <w:top w:val="none" w:sz="0" w:space="0" w:color="auto"/>
        <w:left w:val="none" w:sz="0" w:space="0" w:color="auto"/>
        <w:bottom w:val="none" w:sz="0" w:space="0" w:color="auto"/>
        <w:right w:val="none" w:sz="0" w:space="0" w:color="auto"/>
      </w:divBdr>
    </w:div>
    <w:div w:id="57939681">
      <w:bodyDiv w:val="1"/>
      <w:marLeft w:val="0"/>
      <w:marRight w:val="0"/>
      <w:marTop w:val="0"/>
      <w:marBottom w:val="0"/>
      <w:divBdr>
        <w:top w:val="none" w:sz="0" w:space="0" w:color="auto"/>
        <w:left w:val="none" w:sz="0" w:space="0" w:color="auto"/>
        <w:bottom w:val="none" w:sz="0" w:space="0" w:color="auto"/>
        <w:right w:val="none" w:sz="0" w:space="0" w:color="auto"/>
      </w:divBdr>
      <w:divsChild>
        <w:div w:id="434863969">
          <w:marLeft w:val="360"/>
          <w:marRight w:val="0"/>
          <w:marTop w:val="0"/>
          <w:marBottom w:val="0"/>
          <w:divBdr>
            <w:top w:val="none" w:sz="0" w:space="0" w:color="auto"/>
            <w:left w:val="none" w:sz="0" w:space="0" w:color="auto"/>
            <w:bottom w:val="none" w:sz="0" w:space="0" w:color="auto"/>
            <w:right w:val="none" w:sz="0" w:space="0" w:color="auto"/>
          </w:divBdr>
        </w:div>
        <w:div w:id="736636164">
          <w:marLeft w:val="360"/>
          <w:marRight w:val="0"/>
          <w:marTop w:val="0"/>
          <w:marBottom w:val="0"/>
          <w:divBdr>
            <w:top w:val="none" w:sz="0" w:space="0" w:color="auto"/>
            <w:left w:val="none" w:sz="0" w:space="0" w:color="auto"/>
            <w:bottom w:val="none" w:sz="0" w:space="0" w:color="auto"/>
            <w:right w:val="none" w:sz="0" w:space="0" w:color="auto"/>
          </w:divBdr>
        </w:div>
      </w:divsChild>
    </w:div>
    <w:div w:id="72746042">
      <w:bodyDiv w:val="1"/>
      <w:marLeft w:val="0"/>
      <w:marRight w:val="0"/>
      <w:marTop w:val="0"/>
      <w:marBottom w:val="0"/>
      <w:divBdr>
        <w:top w:val="none" w:sz="0" w:space="0" w:color="auto"/>
        <w:left w:val="none" w:sz="0" w:space="0" w:color="auto"/>
        <w:bottom w:val="none" w:sz="0" w:space="0" w:color="auto"/>
        <w:right w:val="none" w:sz="0" w:space="0" w:color="auto"/>
      </w:divBdr>
    </w:div>
    <w:div w:id="73208367">
      <w:bodyDiv w:val="1"/>
      <w:marLeft w:val="0"/>
      <w:marRight w:val="0"/>
      <w:marTop w:val="0"/>
      <w:marBottom w:val="0"/>
      <w:divBdr>
        <w:top w:val="none" w:sz="0" w:space="0" w:color="auto"/>
        <w:left w:val="none" w:sz="0" w:space="0" w:color="auto"/>
        <w:bottom w:val="none" w:sz="0" w:space="0" w:color="auto"/>
        <w:right w:val="none" w:sz="0" w:space="0" w:color="auto"/>
      </w:divBdr>
    </w:div>
    <w:div w:id="74017018">
      <w:bodyDiv w:val="1"/>
      <w:marLeft w:val="0"/>
      <w:marRight w:val="0"/>
      <w:marTop w:val="0"/>
      <w:marBottom w:val="0"/>
      <w:divBdr>
        <w:top w:val="none" w:sz="0" w:space="0" w:color="auto"/>
        <w:left w:val="none" w:sz="0" w:space="0" w:color="auto"/>
        <w:bottom w:val="none" w:sz="0" w:space="0" w:color="auto"/>
        <w:right w:val="none" w:sz="0" w:space="0" w:color="auto"/>
      </w:divBdr>
    </w:div>
    <w:div w:id="79374638">
      <w:bodyDiv w:val="1"/>
      <w:marLeft w:val="0"/>
      <w:marRight w:val="0"/>
      <w:marTop w:val="0"/>
      <w:marBottom w:val="0"/>
      <w:divBdr>
        <w:top w:val="none" w:sz="0" w:space="0" w:color="auto"/>
        <w:left w:val="none" w:sz="0" w:space="0" w:color="auto"/>
        <w:bottom w:val="none" w:sz="0" w:space="0" w:color="auto"/>
        <w:right w:val="none" w:sz="0" w:space="0" w:color="auto"/>
      </w:divBdr>
      <w:divsChild>
        <w:div w:id="80106813">
          <w:marLeft w:val="547"/>
          <w:marRight w:val="0"/>
          <w:marTop w:val="154"/>
          <w:marBottom w:val="0"/>
          <w:divBdr>
            <w:top w:val="none" w:sz="0" w:space="0" w:color="auto"/>
            <w:left w:val="none" w:sz="0" w:space="0" w:color="auto"/>
            <w:bottom w:val="none" w:sz="0" w:space="0" w:color="auto"/>
            <w:right w:val="none" w:sz="0" w:space="0" w:color="auto"/>
          </w:divBdr>
        </w:div>
        <w:div w:id="1285962789">
          <w:marLeft w:val="547"/>
          <w:marRight w:val="0"/>
          <w:marTop w:val="154"/>
          <w:marBottom w:val="0"/>
          <w:divBdr>
            <w:top w:val="none" w:sz="0" w:space="0" w:color="auto"/>
            <w:left w:val="none" w:sz="0" w:space="0" w:color="auto"/>
            <w:bottom w:val="none" w:sz="0" w:space="0" w:color="auto"/>
            <w:right w:val="none" w:sz="0" w:space="0" w:color="auto"/>
          </w:divBdr>
        </w:div>
        <w:div w:id="816648917">
          <w:marLeft w:val="547"/>
          <w:marRight w:val="0"/>
          <w:marTop w:val="154"/>
          <w:marBottom w:val="0"/>
          <w:divBdr>
            <w:top w:val="none" w:sz="0" w:space="0" w:color="auto"/>
            <w:left w:val="none" w:sz="0" w:space="0" w:color="auto"/>
            <w:bottom w:val="none" w:sz="0" w:space="0" w:color="auto"/>
            <w:right w:val="none" w:sz="0" w:space="0" w:color="auto"/>
          </w:divBdr>
        </w:div>
      </w:divsChild>
    </w:div>
    <w:div w:id="83578278">
      <w:bodyDiv w:val="1"/>
      <w:marLeft w:val="0"/>
      <w:marRight w:val="0"/>
      <w:marTop w:val="0"/>
      <w:marBottom w:val="0"/>
      <w:divBdr>
        <w:top w:val="none" w:sz="0" w:space="0" w:color="auto"/>
        <w:left w:val="none" w:sz="0" w:space="0" w:color="auto"/>
        <w:bottom w:val="none" w:sz="0" w:space="0" w:color="auto"/>
        <w:right w:val="none" w:sz="0" w:space="0" w:color="auto"/>
      </w:divBdr>
    </w:div>
    <w:div w:id="99958182">
      <w:bodyDiv w:val="1"/>
      <w:marLeft w:val="0"/>
      <w:marRight w:val="0"/>
      <w:marTop w:val="0"/>
      <w:marBottom w:val="0"/>
      <w:divBdr>
        <w:top w:val="none" w:sz="0" w:space="0" w:color="auto"/>
        <w:left w:val="none" w:sz="0" w:space="0" w:color="auto"/>
        <w:bottom w:val="none" w:sz="0" w:space="0" w:color="auto"/>
        <w:right w:val="none" w:sz="0" w:space="0" w:color="auto"/>
      </w:divBdr>
    </w:div>
    <w:div w:id="100103576">
      <w:bodyDiv w:val="1"/>
      <w:marLeft w:val="0"/>
      <w:marRight w:val="0"/>
      <w:marTop w:val="0"/>
      <w:marBottom w:val="0"/>
      <w:divBdr>
        <w:top w:val="none" w:sz="0" w:space="0" w:color="auto"/>
        <w:left w:val="none" w:sz="0" w:space="0" w:color="auto"/>
        <w:bottom w:val="none" w:sz="0" w:space="0" w:color="auto"/>
        <w:right w:val="none" w:sz="0" w:space="0" w:color="auto"/>
      </w:divBdr>
    </w:div>
    <w:div w:id="130028548">
      <w:bodyDiv w:val="1"/>
      <w:marLeft w:val="0"/>
      <w:marRight w:val="0"/>
      <w:marTop w:val="0"/>
      <w:marBottom w:val="0"/>
      <w:divBdr>
        <w:top w:val="none" w:sz="0" w:space="0" w:color="auto"/>
        <w:left w:val="none" w:sz="0" w:space="0" w:color="auto"/>
        <w:bottom w:val="none" w:sz="0" w:space="0" w:color="auto"/>
        <w:right w:val="none" w:sz="0" w:space="0" w:color="auto"/>
      </w:divBdr>
    </w:div>
    <w:div w:id="130758018">
      <w:bodyDiv w:val="1"/>
      <w:marLeft w:val="0"/>
      <w:marRight w:val="0"/>
      <w:marTop w:val="0"/>
      <w:marBottom w:val="0"/>
      <w:divBdr>
        <w:top w:val="none" w:sz="0" w:space="0" w:color="auto"/>
        <w:left w:val="none" w:sz="0" w:space="0" w:color="auto"/>
        <w:bottom w:val="none" w:sz="0" w:space="0" w:color="auto"/>
        <w:right w:val="none" w:sz="0" w:space="0" w:color="auto"/>
      </w:divBdr>
    </w:div>
    <w:div w:id="135537923">
      <w:bodyDiv w:val="1"/>
      <w:marLeft w:val="0"/>
      <w:marRight w:val="0"/>
      <w:marTop w:val="0"/>
      <w:marBottom w:val="0"/>
      <w:divBdr>
        <w:top w:val="none" w:sz="0" w:space="0" w:color="auto"/>
        <w:left w:val="none" w:sz="0" w:space="0" w:color="auto"/>
        <w:bottom w:val="none" w:sz="0" w:space="0" w:color="auto"/>
        <w:right w:val="none" w:sz="0" w:space="0" w:color="auto"/>
      </w:divBdr>
      <w:divsChild>
        <w:div w:id="1421834810">
          <w:marLeft w:val="360"/>
          <w:marRight w:val="0"/>
          <w:marTop w:val="0"/>
          <w:marBottom w:val="0"/>
          <w:divBdr>
            <w:top w:val="none" w:sz="0" w:space="0" w:color="auto"/>
            <w:left w:val="none" w:sz="0" w:space="0" w:color="auto"/>
            <w:bottom w:val="none" w:sz="0" w:space="0" w:color="auto"/>
            <w:right w:val="none" w:sz="0" w:space="0" w:color="auto"/>
          </w:divBdr>
        </w:div>
        <w:div w:id="567690884">
          <w:marLeft w:val="360"/>
          <w:marRight w:val="0"/>
          <w:marTop w:val="0"/>
          <w:marBottom w:val="0"/>
          <w:divBdr>
            <w:top w:val="none" w:sz="0" w:space="0" w:color="auto"/>
            <w:left w:val="none" w:sz="0" w:space="0" w:color="auto"/>
            <w:bottom w:val="none" w:sz="0" w:space="0" w:color="auto"/>
            <w:right w:val="none" w:sz="0" w:space="0" w:color="auto"/>
          </w:divBdr>
        </w:div>
        <w:div w:id="1702894832">
          <w:marLeft w:val="360"/>
          <w:marRight w:val="0"/>
          <w:marTop w:val="0"/>
          <w:marBottom w:val="0"/>
          <w:divBdr>
            <w:top w:val="none" w:sz="0" w:space="0" w:color="auto"/>
            <w:left w:val="none" w:sz="0" w:space="0" w:color="auto"/>
            <w:bottom w:val="none" w:sz="0" w:space="0" w:color="auto"/>
            <w:right w:val="none" w:sz="0" w:space="0" w:color="auto"/>
          </w:divBdr>
        </w:div>
        <w:div w:id="196629843">
          <w:marLeft w:val="360"/>
          <w:marRight w:val="0"/>
          <w:marTop w:val="0"/>
          <w:marBottom w:val="0"/>
          <w:divBdr>
            <w:top w:val="none" w:sz="0" w:space="0" w:color="auto"/>
            <w:left w:val="none" w:sz="0" w:space="0" w:color="auto"/>
            <w:bottom w:val="none" w:sz="0" w:space="0" w:color="auto"/>
            <w:right w:val="none" w:sz="0" w:space="0" w:color="auto"/>
          </w:divBdr>
        </w:div>
        <w:div w:id="117649231">
          <w:marLeft w:val="360"/>
          <w:marRight w:val="0"/>
          <w:marTop w:val="0"/>
          <w:marBottom w:val="0"/>
          <w:divBdr>
            <w:top w:val="none" w:sz="0" w:space="0" w:color="auto"/>
            <w:left w:val="none" w:sz="0" w:space="0" w:color="auto"/>
            <w:bottom w:val="none" w:sz="0" w:space="0" w:color="auto"/>
            <w:right w:val="none" w:sz="0" w:space="0" w:color="auto"/>
          </w:divBdr>
        </w:div>
      </w:divsChild>
    </w:div>
    <w:div w:id="165554334">
      <w:bodyDiv w:val="1"/>
      <w:marLeft w:val="0"/>
      <w:marRight w:val="0"/>
      <w:marTop w:val="0"/>
      <w:marBottom w:val="0"/>
      <w:divBdr>
        <w:top w:val="none" w:sz="0" w:space="0" w:color="auto"/>
        <w:left w:val="none" w:sz="0" w:space="0" w:color="auto"/>
        <w:bottom w:val="none" w:sz="0" w:space="0" w:color="auto"/>
        <w:right w:val="none" w:sz="0" w:space="0" w:color="auto"/>
      </w:divBdr>
    </w:div>
    <w:div w:id="173879361">
      <w:bodyDiv w:val="1"/>
      <w:marLeft w:val="0"/>
      <w:marRight w:val="0"/>
      <w:marTop w:val="0"/>
      <w:marBottom w:val="0"/>
      <w:divBdr>
        <w:top w:val="none" w:sz="0" w:space="0" w:color="auto"/>
        <w:left w:val="none" w:sz="0" w:space="0" w:color="auto"/>
        <w:bottom w:val="none" w:sz="0" w:space="0" w:color="auto"/>
        <w:right w:val="none" w:sz="0" w:space="0" w:color="auto"/>
      </w:divBdr>
      <w:divsChild>
        <w:div w:id="533615777">
          <w:marLeft w:val="547"/>
          <w:marRight w:val="0"/>
          <w:marTop w:val="0"/>
          <w:marBottom w:val="0"/>
          <w:divBdr>
            <w:top w:val="none" w:sz="0" w:space="0" w:color="auto"/>
            <w:left w:val="none" w:sz="0" w:space="0" w:color="auto"/>
            <w:bottom w:val="none" w:sz="0" w:space="0" w:color="auto"/>
            <w:right w:val="none" w:sz="0" w:space="0" w:color="auto"/>
          </w:divBdr>
        </w:div>
        <w:div w:id="471095469">
          <w:marLeft w:val="547"/>
          <w:marRight w:val="0"/>
          <w:marTop w:val="0"/>
          <w:marBottom w:val="0"/>
          <w:divBdr>
            <w:top w:val="none" w:sz="0" w:space="0" w:color="auto"/>
            <w:left w:val="none" w:sz="0" w:space="0" w:color="auto"/>
            <w:bottom w:val="none" w:sz="0" w:space="0" w:color="auto"/>
            <w:right w:val="none" w:sz="0" w:space="0" w:color="auto"/>
          </w:divBdr>
        </w:div>
      </w:divsChild>
    </w:div>
    <w:div w:id="177699017">
      <w:bodyDiv w:val="1"/>
      <w:marLeft w:val="0"/>
      <w:marRight w:val="0"/>
      <w:marTop w:val="0"/>
      <w:marBottom w:val="0"/>
      <w:divBdr>
        <w:top w:val="none" w:sz="0" w:space="0" w:color="auto"/>
        <w:left w:val="none" w:sz="0" w:space="0" w:color="auto"/>
        <w:bottom w:val="none" w:sz="0" w:space="0" w:color="auto"/>
        <w:right w:val="none" w:sz="0" w:space="0" w:color="auto"/>
      </w:divBdr>
      <w:divsChild>
        <w:div w:id="1794405215">
          <w:marLeft w:val="360"/>
          <w:marRight w:val="0"/>
          <w:marTop w:val="0"/>
          <w:marBottom w:val="0"/>
          <w:divBdr>
            <w:top w:val="none" w:sz="0" w:space="0" w:color="auto"/>
            <w:left w:val="none" w:sz="0" w:space="0" w:color="auto"/>
            <w:bottom w:val="none" w:sz="0" w:space="0" w:color="auto"/>
            <w:right w:val="none" w:sz="0" w:space="0" w:color="auto"/>
          </w:divBdr>
        </w:div>
        <w:div w:id="2040624300">
          <w:marLeft w:val="360"/>
          <w:marRight w:val="0"/>
          <w:marTop w:val="0"/>
          <w:marBottom w:val="0"/>
          <w:divBdr>
            <w:top w:val="none" w:sz="0" w:space="0" w:color="auto"/>
            <w:left w:val="none" w:sz="0" w:space="0" w:color="auto"/>
            <w:bottom w:val="none" w:sz="0" w:space="0" w:color="auto"/>
            <w:right w:val="none" w:sz="0" w:space="0" w:color="auto"/>
          </w:divBdr>
        </w:div>
      </w:divsChild>
    </w:div>
    <w:div w:id="187719703">
      <w:bodyDiv w:val="1"/>
      <w:marLeft w:val="0"/>
      <w:marRight w:val="0"/>
      <w:marTop w:val="0"/>
      <w:marBottom w:val="0"/>
      <w:divBdr>
        <w:top w:val="none" w:sz="0" w:space="0" w:color="auto"/>
        <w:left w:val="none" w:sz="0" w:space="0" w:color="auto"/>
        <w:bottom w:val="none" w:sz="0" w:space="0" w:color="auto"/>
        <w:right w:val="none" w:sz="0" w:space="0" w:color="auto"/>
      </w:divBdr>
    </w:div>
    <w:div w:id="187841495">
      <w:bodyDiv w:val="1"/>
      <w:marLeft w:val="0"/>
      <w:marRight w:val="0"/>
      <w:marTop w:val="0"/>
      <w:marBottom w:val="0"/>
      <w:divBdr>
        <w:top w:val="none" w:sz="0" w:space="0" w:color="auto"/>
        <w:left w:val="none" w:sz="0" w:space="0" w:color="auto"/>
        <w:bottom w:val="none" w:sz="0" w:space="0" w:color="auto"/>
        <w:right w:val="none" w:sz="0" w:space="0" w:color="auto"/>
      </w:divBdr>
      <w:divsChild>
        <w:div w:id="329331686">
          <w:marLeft w:val="547"/>
          <w:marRight w:val="0"/>
          <w:marTop w:val="154"/>
          <w:marBottom w:val="0"/>
          <w:divBdr>
            <w:top w:val="none" w:sz="0" w:space="0" w:color="auto"/>
            <w:left w:val="none" w:sz="0" w:space="0" w:color="auto"/>
            <w:bottom w:val="none" w:sz="0" w:space="0" w:color="auto"/>
            <w:right w:val="none" w:sz="0" w:space="0" w:color="auto"/>
          </w:divBdr>
        </w:div>
        <w:div w:id="1504660015">
          <w:marLeft w:val="547"/>
          <w:marRight w:val="0"/>
          <w:marTop w:val="154"/>
          <w:marBottom w:val="0"/>
          <w:divBdr>
            <w:top w:val="none" w:sz="0" w:space="0" w:color="auto"/>
            <w:left w:val="none" w:sz="0" w:space="0" w:color="auto"/>
            <w:bottom w:val="none" w:sz="0" w:space="0" w:color="auto"/>
            <w:right w:val="none" w:sz="0" w:space="0" w:color="auto"/>
          </w:divBdr>
        </w:div>
      </w:divsChild>
    </w:div>
    <w:div w:id="194656685">
      <w:bodyDiv w:val="1"/>
      <w:marLeft w:val="0"/>
      <w:marRight w:val="0"/>
      <w:marTop w:val="0"/>
      <w:marBottom w:val="0"/>
      <w:divBdr>
        <w:top w:val="none" w:sz="0" w:space="0" w:color="auto"/>
        <w:left w:val="none" w:sz="0" w:space="0" w:color="auto"/>
        <w:bottom w:val="none" w:sz="0" w:space="0" w:color="auto"/>
        <w:right w:val="none" w:sz="0" w:space="0" w:color="auto"/>
      </w:divBdr>
    </w:div>
    <w:div w:id="194732511">
      <w:bodyDiv w:val="1"/>
      <w:marLeft w:val="0"/>
      <w:marRight w:val="0"/>
      <w:marTop w:val="0"/>
      <w:marBottom w:val="0"/>
      <w:divBdr>
        <w:top w:val="none" w:sz="0" w:space="0" w:color="auto"/>
        <w:left w:val="none" w:sz="0" w:space="0" w:color="auto"/>
        <w:bottom w:val="none" w:sz="0" w:space="0" w:color="auto"/>
        <w:right w:val="none" w:sz="0" w:space="0" w:color="auto"/>
      </w:divBdr>
      <w:divsChild>
        <w:div w:id="935945247">
          <w:marLeft w:val="360"/>
          <w:marRight w:val="0"/>
          <w:marTop w:val="0"/>
          <w:marBottom w:val="0"/>
          <w:divBdr>
            <w:top w:val="none" w:sz="0" w:space="0" w:color="auto"/>
            <w:left w:val="none" w:sz="0" w:space="0" w:color="auto"/>
            <w:bottom w:val="none" w:sz="0" w:space="0" w:color="auto"/>
            <w:right w:val="none" w:sz="0" w:space="0" w:color="auto"/>
          </w:divBdr>
        </w:div>
        <w:div w:id="472449743">
          <w:marLeft w:val="360"/>
          <w:marRight w:val="0"/>
          <w:marTop w:val="0"/>
          <w:marBottom w:val="0"/>
          <w:divBdr>
            <w:top w:val="none" w:sz="0" w:space="0" w:color="auto"/>
            <w:left w:val="none" w:sz="0" w:space="0" w:color="auto"/>
            <w:bottom w:val="none" w:sz="0" w:space="0" w:color="auto"/>
            <w:right w:val="none" w:sz="0" w:space="0" w:color="auto"/>
          </w:divBdr>
        </w:div>
        <w:div w:id="1679573734">
          <w:marLeft w:val="360"/>
          <w:marRight w:val="0"/>
          <w:marTop w:val="0"/>
          <w:marBottom w:val="0"/>
          <w:divBdr>
            <w:top w:val="none" w:sz="0" w:space="0" w:color="auto"/>
            <w:left w:val="none" w:sz="0" w:space="0" w:color="auto"/>
            <w:bottom w:val="none" w:sz="0" w:space="0" w:color="auto"/>
            <w:right w:val="none" w:sz="0" w:space="0" w:color="auto"/>
          </w:divBdr>
        </w:div>
      </w:divsChild>
    </w:div>
    <w:div w:id="198012054">
      <w:bodyDiv w:val="1"/>
      <w:marLeft w:val="0"/>
      <w:marRight w:val="0"/>
      <w:marTop w:val="0"/>
      <w:marBottom w:val="0"/>
      <w:divBdr>
        <w:top w:val="none" w:sz="0" w:space="0" w:color="auto"/>
        <w:left w:val="none" w:sz="0" w:space="0" w:color="auto"/>
        <w:bottom w:val="none" w:sz="0" w:space="0" w:color="auto"/>
        <w:right w:val="none" w:sz="0" w:space="0" w:color="auto"/>
      </w:divBdr>
      <w:divsChild>
        <w:div w:id="1981883318">
          <w:marLeft w:val="547"/>
          <w:marRight w:val="0"/>
          <w:marTop w:val="154"/>
          <w:marBottom w:val="0"/>
          <w:divBdr>
            <w:top w:val="none" w:sz="0" w:space="0" w:color="auto"/>
            <w:left w:val="none" w:sz="0" w:space="0" w:color="auto"/>
            <w:bottom w:val="none" w:sz="0" w:space="0" w:color="auto"/>
            <w:right w:val="none" w:sz="0" w:space="0" w:color="auto"/>
          </w:divBdr>
        </w:div>
      </w:divsChild>
    </w:div>
    <w:div w:id="209348412">
      <w:bodyDiv w:val="1"/>
      <w:marLeft w:val="0"/>
      <w:marRight w:val="0"/>
      <w:marTop w:val="0"/>
      <w:marBottom w:val="0"/>
      <w:divBdr>
        <w:top w:val="none" w:sz="0" w:space="0" w:color="auto"/>
        <w:left w:val="none" w:sz="0" w:space="0" w:color="auto"/>
        <w:bottom w:val="none" w:sz="0" w:space="0" w:color="auto"/>
        <w:right w:val="none" w:sz="0" w:space="0" w:color="auto"/>
      </w:divBdr>
    </w:div>
    <w:div w:id="219023831">
      <w:bodyDiv w:val="1"/>
      <w:marLeft w:val="0"/>
      <w:marRight w:val="0"/>
      <w:marTop w:val="0"/>
      <w:marBottom w:val="0"/>
      <w:divBdr>
        <w:top w:val="none" w:sz="0" w:space="0" w:color="auto"/>
        <w:left w:val="none" w:sz="0" w:space="0" w:color="auto"/>
        <w:bottom w:val="none" w:sz="0" w:space="0" w:color="auto"/>
        <w:right w:val="none" w:sz="0" w:space="0" w:color="auto"/>
      </w:divBdr>
      <w:divsChild>
        <w:div w:id="1003169359">
          <w:marLeft w:val="547"/>
          <w:marRight w:val="0"/>
          <w:marTop w:val="144"/>
          <w:marBottom w:val="0"/>
          <w:divBdr>
            <w:top w:val="none" w:sz="0" w:space="0" w:color="auto"/>
            <w:left w:val="none" w:sz="0" w:space="0" w:color="auto"/>
            <w:bottom w:val="none" w:sz="0" w:space="0" w:color="auto"/>
            <w:right w:val="none" w:sz="0" w:space="0" w:color="auto"/>
          </w:divBdr>
        </w:div>
        <w:div w:id="524102743">
          <w:marLeft w:val="547"/>
          <w:marRight w:val="0"/>
          <w:marTop w:val="144"/>
          <w:marBottom w:val="0"/>
          <w:divBdr>
            <w:top w:val="none" w:sz="0" w:space="0" w:color="auto"/>
            <w:left w:val="none" w:sz="0" w:space="0" w:color="auto"/>
            <w:bottom w:val="none" w:sz="0" w:space="0" w:color="auto"/>
            <w:right w:val="none" w:sz="0" w:space="0" w:color="auto"/>
          </w:divBdr>
        </w:div>
        <w:div w:id="1426145064">
          <w:marLeft w:val="547"/>
          <w:marRight w:val="0"/>
          <w:marTop w:val="144"/>
          <w:marBottom w:val="0"/>
          <w:divBdr>
            <w:top w:val="none" w:sz="0" w:space="0" w:color="auto"/>
            <w:left w:val="none" w:sz="0" w:space="0" w:color="auto"/>
            <w:bottom w:val="none" w:sz="0" w:space="0" w:color="auto"/>
            <w:right w:val="none" w:sz="0" w:space="0" w:color="auto"/>
          </w:divBdr>
        </w:div>
      </w:divsChild>
    </w:div>
    <w:div w:id="2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69298194">
          <w:marLeft w:val="547"/>
          <w:marRight w:val="0"/>
          <w:marTop w:val="144"/>
          <w:marBottom w:val="0"/>
          <w:divBdr>
            <w:top w:val="none" w:sz="0" w:space="0" w:color="auto"/>
            <w:left w:val="none" w:sz="0" w:space="0" w:color="auto"/>
            <w:bottom w:val="none" w:sz="0" w:space="0" w:color="auto"/>
            <w:right w:val="none" w:sz="0" w:space="0" w:color="auto"/>
          </w:divBdr>
        </w:div>
      </w:divsChild>
    </w:div>
    <w:div w:id="237129480">
      <w:bodyDiv w:val="1"/>
      <w:marLeft w:val="0"/>
      <w:marRight w:val="0"/>
      <w:marTop w:val="0"/>
      <w:marBottom w:val="0"/>
      <w:divBdr>
        <w:top w:val="none" w:sz="0" w:space="0" w:color="auto"/>
        <w:left w:val="none" w:sz="0" w:space="0" w:color="auto"/>
        <w:bottom w:val="none" w:sz="0" w:space="0" w:color="auto"/>
        <w:right w:val="none" w:sz="0" w:space="0" w:color="auto"/>
      </w:divBdr>
    </w:div>
    <w:div w:id="237521975">
      <w:bodyDiv w:val="1"/>
      <w:marLeft w:val="0"/>
      <w:marRight w:val="0"/>
      <w:marTop w:val="0"/>
      <w:marBottom w:val="0"/>
      <w:divBdr>
        <w:top w:val="none" w:sz="0" w:space="0" w:color="auto"/>
        <w:left w:val="none" w:sz="0" w:space="0" w:color="auto"/>
        <w:bottom w:val="none" w:sz="0" w:space="0" w:color="auto"/>
        <w:right w:val="none" w:sz="0" w:space="0" w:color="auto"/>
      </w:divBdr>
    </w:div>
    <w:div w:id="250434212">
      <w:bodyDiv w:val="1"/>
      <w:marLeft w:val="0"/>
      <w:marRight w:val="0"/>
      <w:marTop w:val="0"/>
      <w:marBottom w:val="0"/>
      <w:divBdr>
        <w:top w:val="none" w:sz="0" w:space="0" w:color="auto"/>
        <w:left w:val="none" w:sz="0" w:space="0" w:color="auto"/>
        <w:bottom w:val="none" w:sz="0" w:space="0" w:color="auto"/>
        <w:right w:val="none" w:sz="0" w:space="0" w:color="auto"/>
      </w:divBdr>
      <w:divsChild>
        <w:div w:id="470368247">
          <w:marLeft w:val="547"/>
          <w:marRight w:val="0"/>
          <w:marTop w:val="154"/>
          <w:marBottom w:val="0"/>
          <w:divBdr>
            <w:top w:val="none" w:sz="0" w:space="0" w:color="auto"/>
            <w:left w:val="none" w:sz="0" w:space="0" w:color="auto"/>
            <w:bottom w:val="none" w:sz="0" w:space="0" w:color="auto"/>
            <w:right w:val="none" w:sz="0" w:space="0" w:color="auto"/>
          </w:divBdr>
        </w:div>
        <w:div w:id="695277759">
          <w:marLeft w:val="1166"/>
          <w:marRight w:val="0"/>
          <w:marTop w:val="134"/>
          <w:marBottom w:val="0"/>
          <w:divBdr>
            <w:top w:val="none" w:sz="0" w:space="0" w:color="auto"/>
            <w:left w:val="none" w:sz="0" w:space="0" w:color="auto"/>
            <w:bottom w:val="none" w:sz="0" w:space="0" w:color="auto"/>
            <w:right w:val="none" w:sz="0" w:space="0" w:color="auto"/>
          </w:divBdr>
        </w:div>
        <w:div w:id="1555658042">
          <w:marLeft w:val="1166"/>
          <w:marRight w:val="0"/>
          <w:marTop w:val="134"/>
          <w:marBottom w:val="0"/>
          <w:divBdr>
            <w:top w:val="none" w:sz="0" w:space="0" w:color="auto"/>
            <w:left w:val="none" w:sz="0" w:space="0" w:color="auto"/>
            <w:bottom w:val="none" w:sz="0" w:space="0" w:color="auto"/>
            <w:right w:val="none" w:sz="0" w:space="0" w:color="auto"/>
          </w:divBdr>
        </w:div>
        <w:div w:id="940911356">
          <w:marLeft w:val="1166"/>
          <w:marRight w:val="0"/>
          <w:marTop w:val="134"/>
          <w:marBottom w:val="0"/>
          <w:divBdr>
            <w:top w:val="none" w:sz="0" w:space="0" w:color="auto"/>
            <w:left w:val="none" w:sz="0" w:space="0" w:color="auto"/>
            <w:bottom w:val="none" w:sz="0" w:space="0" w:color="auto"/>
            <w:right w:val="none" w:sz="0" w:space="0" w:color="auto"/>
          </w:divBdr>
        </w:div>
      </w:divsChild>
    </w:div>
    <w:div w:id="256909126">
      <w:bodyDiv w:val="1"/>
      <w:marLeft w:val="0"/>
      <w:marRight w:val="0"/>
      <w:marTop w:val="0"/>
      <w:marBottom w:val="0"/>
      <w:divBdr>
        <w:top w:val="none" w:sz="0" w:space="0" w:color="auto"/>
        <w:left w:val="none" w:sz="0" w:space="0" w:color="auto"/>
        <w:bottom w:val="none" w:sz="0" w:space="0" w:color="auto"/>
        <w:right w:val="none" w:sz="0" w:space="0" w:color="auto"/>
      </w:divBdr>
    </w:div>
    <w:div w:id="261382497">
      <w:bodyDiv w:val="1"/>
      <w:marLeft w:val="0"/>
      <w:marRight w:val="0"/>
      <w:marTop w:val="0"/>
      <w:marBottom w:val="0"/>
      <w:divBdr>
        <w:top w:val="none" w:sz="0" w:space="0" w:color="auto"/>
        <w:left w:val="none" w:sz="0" w:space="0" w:color="auto"/>
        <w:bottom w:val="none" w:sz="0" w:space="0" w:color="auto"/>
        <w:right w:val="none" w:sz="0" w:space="0" w:color="auto"/>
      </w:divBdr>
    </w:div>
    <w:div w:id="287127576">
      <w:bodyDiv w:val="1"/>
      <w:marLeft w:val="0"/>
      <w:marRight w:val="0"/>
      <w:marTop w:val="0"/>
      <w:marBottom w:val="0"/>
      <w:divBdr>
        <w:top w:val="none" w:sz="0" w:space="0" w:color="auto"/>
        <w:left w:val="none" w:sz="0" w:space="0" w:color="auto"/>
        <w:bottom w:val="none" w:sz="0" w:space="0" w:color="auto"/>
        <w:right w:val="none" w:sz="0" w:space="0" w:color="auto"/>
      </w:divBdr>
    </w:div>
    <w:div w:id="291861472">
      <w:bodyDiv w:val="1"/>
      <w:marLeft w:val="0"/>
      <w:marRight w:val="0"/>
      <w:marTop w:val="0"/>
      <w:marBottom w:val="0"/>
      <w:divBdr>
        <w:top w:val="none" w:sz="0" w:space="0" w:color="auto"/>
        <w:left w:val="none" w:sz="0" w:space="0" w:color="auto"/>
        <w:bottom w:val="none" w:sz="0" w:space="0" w:color="auto"/>
        <w:right w:val="none" w:sz="0" w:space="0" w:color="auto"/>
      </w:divBdr>
      <w:divsChild>
        <w:div w:id="137188302">
          <w:marLeft w:val="360"/>
          <w:marRight w:val="0"/>
          <w:marTop w:val="0"/>
          <w:marBottom w:val="0"/>
          <w:divBdr>
            <w:top w:val="none" w:sz="0" w:space="0" w:color="auto"/>
            <w:left w:val="none" w:sz="0" w:space="0" w:color="auto"/>
            <w:bottom w:val="none" w:sz="0" w:space="0" w:color="auto"/>
            <w:right w:val="none" w:sz="0" w:space="0" w:color="auto"/>
          </w:divBdr>
        </w:div>
        <w:div w:id="1154251788">
          <w:marLeft w:val="360"/>
          <w:marRight w:val="0"/>
          <w:marTop w:val="0"/>
          <w:marBottom w:val="0"/>
          <w:divBdr>
            <w:top w:val="none" w:sz="0" w:space="0" w:color="auto"/>
            <w:left w:val="none" w:sz="0" w:space="0" w:color="auto"/>
            <w:bottom w:val="none" w:sz="0" w:space="0" w:color="auto"/>
            <w:right w:val="none" w:sz="0" w:space="0" w:color="auto"/>
          </w:divBdr>
        </w:div>
      </w:divsChild>
    </w:div>
    <w:div w:id="298075207">
      <w:bodyDiv w:val="1"/>
      <w:marLeft w:val="0"/>
      <w:marRight w:val="0"/>
      <w:marTop w:val="0"/>
      <w:marBottom w:val="0"/>
      <w:divBdr>
        <w:top w:val="none" w:sz="0" w:space="0" w:color="auto"/>
        <w:left w:val="none" w:sz="0" w:space="0" w:color="auto"/>
        <w:bottom w:val="none" w:sz="0" w:space="0" w:color="auto"/>
        <w:right w:val="none" w:sz="0" w:space="0" w:color="auto"/>
      </w:divBdr>
    </w:div>
    <w:div w:id="300428535">
      <w:bodyDiv w:val="1"/>
      <w:marLeft w:val="0"/>
      <w:marRight w:val="0"/>
      <w:marTop w:val="0"/>
      <w:marBottom w:val="0"/>
      <w:divBdr>
        <w:top w:val="none" w:sz="0" w:space="0" w:color="auto"/>
        <w:left w:val="none" w:sz="0" w:space="0" w:color="auto"/>
        <w:bottom w:val="none" w:sz="0" w:space="0" w:color="auto"/>
        <w:right w:val="none" w:sz="0" w:space="0" w:color="auto"/>
      </w:divBdr>
    </w:div>
    <w:div w:id="312369620">
      <w:bodyDiv w:val="1"/>
      <w:marLeft w:val="0"/>
      <w:marRight w:val="0"/>
      <w:marTop w:val="0"/>
      <w:marBottom w:val="0"/>
      <w:divBdr>
        <w:top w:val="none" w:sz="0" w:space="0" w:color="auto"/>
        <w:left w:val="none" w:sz="0" w:space="0" w:color="auto"/>
        <w:bottom w:val="none" w:sz="0" w:space="0" w:color="auto"/>
        <w:right w:val="none" w:sz="0" w:space="0" w:color="auto"/>
      </w:divBdr>
    </w:div>
    <w:div w:id="323706012">
      <w:bodyDiv w:val="1"/>
      <w:marLeft w:val="0"/>
      <w:marRight w:val="0"/>
      <w:marTop w:val="0"/>
      <w:marBottom w:val="0"/>
      <w:divBdr>
        <w:top w:val="none" w:sz="0" w:space="0" w:color="auto"/>
        <w:left w:val="none" w:sz="0" w:space="0" w:color="auto"/>
        <w:bottom w:val="none" w:sz="0" w:space="0" w:color="auto"/>
        <w:right w:val="none" w:sz="0" w:space="0" w:color="auto"/>
      </w:divBdr>
    </w:div>
    <w:div w:id="346903422">
      <w:bodyDiv w:val="1"/>
      <w:marLeft w:val="0"/>
      <w:marRight w:val="0"/>
      <w:marTop w:val="0"/>
      <w:marBottom w:val="0"/>
      <w:divBdr>
        <w:top w:val="none" w:sz="0" w:space="0" w:color="auto"/>
        <w:left w:val="none" w:sz="0" w:space="0" w:color="auto"/>
        <w:bottom w:val="none" w:sz="0" w:space="0" w:color="auto"/>
        <w:right w:val="none" w:sz="0" w:space="0" w:color="auto"/>
      </w:divBdr>
      <w:divsChild>
        <w:div w:id="368264004">
          <w:marLeft w:val="1166"/>
          <w:marRight w:val="0"/>
          <w:marTop w:val="134"/>
          <w:marBottom w:val="0"/>
          <w:divBdr>
            <w:top w:val="none" w:sz="0" w:space="0" w:color="auto"/>
            <w:left w:val="none" w:sz="0" w:space="0" w:color="auto"/>
            <w:bottom w:val="none" w:sz="0" w:space="0" w:color="auto"/>
            <w:right w:val="none" w:sz="0" w:space="0" w:color="auto"/>
          </w:divBdr>
        </w:div>
      </w:divsChild>
    </w:div>
    <w:div w:id="347174586">
      <w:bodyDiv w:val="1"/>
      <w:marLeft w:val="0"/>
      <w:marRight w:val="0"/>
      <w:marTop w:val="0"/>
      <w:marBottom w:val="0"/>
      <w:divBdr>
        <w:top w:val="none" w:sz="0" w:space="0" w:color="auto"/>
        <w:left w:val="none" w:sz="0" w:space="0" w:color="auto"/>
        <w:bottom w:val="none" w:sz="0" w:space="0" w:color="auto"/>
        <w:right w:val="none" w:sz="0" w:space="0" w:color="auto"/>
      </w:divBdr>
      <w:divsChild>
        <w:div w:id="1487747650">
          <w:marLeft w:val="547"/>
          <w:marRight w:val="0"/>
          <w:marTop w:val="154"/>
          <w:marBottom w:val="0"/>
          <w:divBdr>
            <w:top w:val="none" w:sz="0" w:space="0" w:color="auto"/>
            <w:left w:val="none" w:sz="0" w:space="0" w:color="auto"/>
            <w:bottom w:val="none" w:sz="0" w:space="0" w:color="auto"/>
            <w:right w:val="none" w:sz="0" w:space="0" w:color="auto"/>
          </w:divBdr>
        </w:div>
      </w:divsChild>
    </w:div>
    <w:div w:id="350187631">
      <w:bodyDiv w:val="1"/>
      <w:marLeft w:val="0"/>
      <w:marRight w:val="0"/>
      <w:marTop w:val="0"/>
      <w:marBottom w:val="0"/>
      <w:divBdr>
        <w:top w:val="none" w:sz="0" w:space="0" w:color="auto"/>
        <w:left w:val="none" w:sz="0" w:space="0" w:color="auto"/>
        <w:bottom w:val="none" w:sz="0" w:space="0" w:color="auto"/>
        <w:right w:val="none" w:sz="0" w:space="0" w:color="auto"/>
      </w:divBdr>
    </w:div>
    <w:div w:id="358706406">
      <w:bodyDiv w:val="1"/>
      <w:marLeft w:val="0"/>
      <w:marRight w:val="0"/>
      <w:marTop w:val="0"/>
      <w:marBottom w:val="0"/>
      <w:divBdr>
        <w:top w:val="none" w:sz="0" w:space="0" w:color="auto"/>
        <w:left w:val="none" w:sz="0" w:space="0" w:color="auto"/>
        <w:bottom w:val="none" w:sz="0" w:space="0" w:color="auto"/>
        <w:right w:val="none" w:sz="0" w:space="0" w:color="auto"/>
      </w:divBdr>
      <w:divsChild>
        <w:div w:id="583759120">
          <w:marLeft w:val="360"/>
          <w:marRight w:val="0"/>
          <w:marTop w:val="0"/>
          <w:marBottom w:val="0"/>
          <w:divBdr>
            <w:top w:val="none" w:sz="0" w:space="0" w:color="auto"/>
            <w:left w:val="none" w:sz="0" w:space="0" w:color="auto"/>
            <w:bottom w:val="none" w:sz="0" w:space="0" w:color="auto"/>
            <w:right w:val="none" w:sz="0" w:space="0" w:color="auto"/>
          </w:divBdr>
        </w:div>
        <w:div w:id="628054802">
          <w:marLeft w:val="360"/>
          <w:marRight w:val="0"/>
          <w:marTop w:val="0"/>
          <w:marBottom w:val="0"/>
          <w:divBdr>
            <w:top w:val="none" w:sz="0" w:space="0" w:color="auto"/>
            <w:left w:val="none" w:sz="0" w:space="0" w:color="auto"/>
            <w:bottom w:val="none" w:sz="0" w:space="0" w:color="auto"/>
            <w:right w:val="none" w:sz="0" w:space="0" w:color="auto"/>
          </w:divBdr>
        </w:div>
        <w:div w:id="1270744362">
          <w:marLeft w:val="360"/>
          <w:marRight w:val="0"/>
          <w:marTop w:val="0"/>
          <w:marBottom w:val="0"/>
          <w:divBdr>
            <w:top w:val="none" w:sz="0" w:space="0" w:color="auto"/>
            <w:left w:val="none" w:sz="0" w:space="0" w:color="auto"/>
            <w:bottom w:val="none" w:sz="0" w:space="0" w:color="auto"/>
            <w:right w:val="none" w:sz="0" w:space="0" w:color="auto"/>
          </w:divBdr>
        </w:div>
        <w:div w:id="581837093">
          <w:marLeft w:val="360"/>
          <w:marRight w:val="0"/>
          <w:marTop w:val="0"/>
          <w:marBottom w:val="0"/>
          <w:divBdr>
            <w:top w:val="none" w:sz="0" w:space="0" w:color="auto"/>
            <w:left w:val="none" w:sz="0" w:space="0" w:color="auto"/>
            <w:bottom w:val="none" w:sz="0" w:space="0" w:color="auto"/>
            <w:right w:val="none" w:sz="0" w:space="0" w:color="auto"/>
          </w:divBdr>
        </w:div>
      </w:divsChild>
    </w:div>
    <w:div w:id="365058794">
      <w:bodyDiv w:val="1"/>
      <w:marLeft w:val="0"/>
      <w:marRight w:val="0"/>
      <w:marTop w:val="0"/>
      <w:marBottom w:val="0"/>
      <w:divBdr>
        <w:top w:val="none" w:sz="0" w:space="0" w:color="auto"/>
        <w:left w:val="none" w:sz="0" w:space="0" w:color="auto"/>
        <w:bottom w:val="none" w:sz="0" w:space="0" w:color="auto"/>
        <w:right w:val="none" w:sz="0" w:space="0" w:color="auto"/>
      </w:divBdr>
    </w:div>
    <w:div w:id="405222479">
      <w:bodyDiv w:val="1"/>
      <w:marLeft w:val="0"/>
      <w:marRight w:val="0"/>
      <w:marTop w:val="0"/>
      <w:marBottom w:val="0"/>
      <w:divBdr>
        <w:top w:val="none" w:sz="0" w:space="0" w:color="auto"/>
        <w:left w:val="none" w:sz="0" w:space="0" w:color="auto"/>
        <w:bottom w:val="none" w:sz="0" w:space="0" w:color="auto"/>
        <w:right w:val="none" w:sz="0" w:space="0" w:color="auto"/>
      </w:divBdr>
      <w:divsChild>
        <w:div w:id="479422976">
          <w:marLeft w:val="547"/>
          <w:marRight w:val="0"/>
          <w:marTop w:val="154"/>
          <w:marBottom w:val="0"/>
          <w:divBdr>
            <w:top w:val="none" w:sz="0" w:space="0" w:color="auto"/>
            <w:left w:val="none" w:sz="0" w:space="0" w:color="auto"/>
            <w:bottom w:val="none" w:sz="0" w:space="0" w:color="auto"/>
            <w:right w:val="none" w:sz="0" w:space="0" w:color="auto"/>
          </w:divBdr>
        </w:div>
        <w:div w:id="1449079352">
          <w:marLeft w:val="547"/>
          <w:marRight w:val="0"/>
          <w:marTop w:val="154"/>
          <w:marBottom w:val="0"/>
          <w:divBdr>
            <w:top w:val="none" w:sz="0" w:space="0" w:color="auto"/>
            <w:left w:val="none" w:sz="0" w:space="0" w:color="auto"/>
            <w:bottom w:val="none" w:sz="0" w:space="0" w:color="auto"/>
            <w:right w:val="none" w:sz="0" w:space="0" w:color="auto"/>
          </w:divBdr>
        </w:div>
      </w:divsChild>
    </w:div>
    <w:div w:id="412624512">
      <w:bodyDiv w:val="1"/>
      <w:marLeft w:val="0"/>
      <w:marRight w:val="0"/>
      <w:marTop w:val="0"/>
      <w:marBottom w:val="0"/>
      <w:divBdr>
        <w:top w:val="none" w:sz="0" w:space="0" w:color="auto"/>
        <w:left w:val="none" w:sz="0" w:space="0" w:color="auto"/>
        <w:bottom w:val="none" w:sz="0" w:space="0" w:color="auto"/>
        <w:right w:val="none" w:sz="0" w:space="0" w:color="auto"/>
      </w:divBdr>
      <w:divsChild>
        <w:div w:id="518279332">
          <w:marLeft w:val="360"/>
          <w:marRight w:val="0"/>
          <w:marTop w:val="0"/>
          <w:marBottom w:val="0"/>
          <w:divBdr>
            <w:top w:val="none" w:sz="0" w:space="0" w:color="auto"/>
            <w:left w:val="none" w:sz="0" w:space="0" w:color="auto"/>
            <w:bottom w:val="none" w:sz="0" w:space="0" w:color="auto"/>
            <w:right w:val="none" w:sz="0" w:space="0" w:color="auto"/>
          </w:divBdr>
        </w:div>
        <w:div w:id="119303550">
          <w:marLeft w:val="360"/>
          <w:marRight w:val="0"/>
          <w:marTop w:val="0"/>
          <w:marBottom w:val="0"/>
          <w:divBdr>
            <w:top w:val="none" w:sz="0" w:space="0" w:color="auto"/>
            <w:left w:val="none" w:sz="0" w:space="0" w:color="auto"/>
            <w:bottom w:val="none" w:sz="0" w:space="0" w:color="auto"/>
            <w:right w:val="none" w:sz="0" w:space="0" w:color="auto"/>
          </w:divBdr>
        </w:div>
      </w:divsChild>
    </w:div>
    <w:div w:id="423888607">
      <w:bodyDiv w:val="1"/>
      <w:marLeft w:val="0"/>
      <w:marRight w:val="0"/>
      <w:marTop w:val="0"/>
      <w:marBottom w:val="0"/>
      <w:divBdr>
        <w:top w:val="none" w:sz="0" w:space="0" w:color="auto"/>
        <w:left w:val="none" w:sz="0" w:space="0" w:color="auto"/>
        <w:bottom w:val="none" w:sz="0" w:space="0" w:color="auto"/>
        <w:right w:val="none" w:sz="0" w:space="0" w:color="auto"/>
      </w:divBdr>
      <w:divsChild>
        <w:div w:id="477187555">
          <w:marLeft w:val="1166"/>
          <w:marRight w:val="0"/>
          <w:marTop w:val="134"/>
          <w:marBottom w:val="0"/>
          <w:divBdr>
            <w:top w:val="none" w:sz="0" w:space="0" w:color="auto"/>
            <w:left w:val="none" w:sz="0" w:space="0" w:color="auto"/>
            <w:bottom w:val="none" w:sz="0" w:space="0" w:color="auto"/>
            <w:right w:val="none" w:sz="0" w:space="0" w:color="auto"/>
          </w:divBdr>
        </w:div>
      </w:divsChild>
    </w:div>
    <w:div w:id="428241215">
      <w:bodyDiv w:val="1"/>
      <w:marLeft w:val="0"/>
      <w:marRight w:val="0"/>
      <w:marTop w:val="0"/>
      <w:marBottom w:val="0"/>
      <w:divBdr>
        <w:top w:val="none" w:sz="0" w:space="0" w:color="auto"/>
        <w:left w:val="none" w:sz="0" w:space="0" w:color="auto"/>
        <w:bottom w:val="none" w:sz="0" w:space="0" w:color="auto"/>
        <w:right w:val="none" w:sz="0" w:space="0" w:color="auto"/>
      </w:divBdr>
    </w:div>
    <w:div w:id="437608662">
      <w:bodyDiv w:val="1"/>
      <w:marLeft w:val="0"/>
      <w:marRight w:val="0"/>
      <w:marTop w:val="0"/>
      <w:marBottom w:val="0"/>
      <w:divBdr>
        <w:top w:val="none" w:sz="0" w:space="0" w:color="auto"/>
        <w:left w:val="none" w:sz="0" w:space="0" w:color="auto"/>
        <w:bottom w:val="none" w:sz="0" w:space="0" w:color="auto"/>
        <w:right w:val="none" w:sz="0" w:space="0" w:color="auto"/>
      </w:divBdr>
    </w:div>
    <w:div w:id="438259207">
      <w:bodyDiv w:val="1"/>
      <w:marLeft w:val="0"/>
      <w:marRight w:val="0"/>
      <w:marTop w:val="0"/>
      <w:marBottom w:val="0"/>
      <w:divBdr>
        <w:top w:val="none" w:sz="0" w:space="0" w:color="auto"/>
        <w:left w:val="none" w:sz="0" w:space="0" w:color="auto"/>
        <w:bottom w:val="none" w:sz="0" w:space="0" w:color="auto"/>
        <w:right w:val="none" w:sz="0" w:space="0" w:color="auto"/>
      </w:divBdr>
    </w:div>
    <w:div w:id="447941510">
      <w:bodyDiv w:val="1"/>
      <w:marLeft w:val="0"/>
      <w:marRight w:val="0"/>
      <w:marTop w:val="0"/>
      <w:marBottom w:val="0"/>
      <w:divBdr>
        <w:top w:val="none" w:sz="0" w:space="0" w:color="auto"/>
        <w:left w:val="none" w:sz="0" w:space="0" w:color="auto"/>
        <w:bottom w:val="none" w:sz="0" w:space="0" w:color="auto"/>
        <w:right w:val="none" w:sz="0" w:space="0" w:color="auto"/>
      </w:divBdr>
    </w:div>
    <w:div w:id="449280052">
      <w:bodyDiv w:val="1"/>
      <w:marLeft w:val="0"/>
      <w:marRight w:val="0"/>
      <w:marTop w:val="0"/>
      <w:marBottom w:val="0"/>
      <w:divBdr>
        <w:top w:val="none" w:sz="0" w:space="0" w:color="auto"/>
        <w:left w:val="none" w:sz="0" w:space="0" w:color="auto"/>
        <w:bottom w:val="none" w:sz="0" w:space="0" w:color="auto"/>
        <w:right w:val="none" w:sz="0" w:space="0" w:color="auto"/>
      </w:divBdr>
    </w:div>
    <w:div w:id="458571078">
      <w:bodyDiv w:val="1"/>
      <w:marLeft w:val="0"/>
      <w:marRight w:val="0"/>
      <w:marTop w:val="0"/>
      <w:marBottom w:val="0"/>
      <w:divBdr>
        <w:top w:val="none" w:sz="0" w:space="0" w:color="auto"/>
        <w:left w:val="none" w:sz="0" w:space="0" w:color="auto"/>
        <w:bottom w:val="none" w:sz="0" w:space="0" w:color="auto"/>
        <w:right w:val="none" w:sz="0" w:space="0" w:color="auto"/>
      </w:divBdr>
      <w:divsChild>
        <w:div w:id="1378318721">
          <w:marLeft w:val="547"/>
          <w:marRight w:val="0"/>
          <w:marTop w:val="154"/>
          <w:marBottom w:val="0"/>
          <w:divBdr>
            <w:top w:val="none" w:sz="0" w:space="0" w:color="auto"/>
            <w:left w:val="none" w:sz="0" w:space="0" w:color="auto"/>
            <w:bottom w:val="none" w:sz="0" w:space="0" w:color="auto"/>
            <w:right w:val="none" w:sz="0" w:space="0" w:color="auto"/>
          </w:divBdr>
        </w:div>
        <w:div w:id="262306558">
          <w:marLeft w:val="547"/>
          <w:marRight w:val="0"/>
          <w:marTop w:val="154"/>
          <w:marBottom w:val="0"/>
          <w:divBdr>
            <w:top w:val="none" w:sz="0" w:space="0" w:color="auto"/>
            <w:left w:val="none" w:sz="0" w:space="0" w:color="auto"/>
            <w:bottom w:val="none" w:sz="0" w:space="0" w:color="auto"/>
            <w:right w:val="none" w:sz="0" w:space="0" w:color="auto"/>
          </w:divBdr>
        </w:div>
      </w:divsChild>
    </w:div>
    <w:div w:id="493300198">
      <w:bodyDiv w:val="1"/>
      <w:marLeft w:val="0"/>
      <w:marRight w:val="0"/>
      <w:marTop w:val="0"/>
      <w:marBottom w:val="0"/>
      <w:divBdr>
        <w:top w:val="none" w:sz="0" w:space="0" w:color="auto"/>
        <w:left w:val="none" w:sz="0" w:space="0" w:color="auto"/>
        <w:bottom w:val="none" w:sz="0" w:space="0" w:color="auto"/>
        <w:right w:val="none" w:sz="0" w:space="0" w:color="auto"/>
      </w:divBdr>
    </w:div>
    <w:div w:id="512568975">
      <w:bodyDiv w:val="1"/>
      <w:marLeft w:val="0"/>
      <w:marRight w:val="0"/>
      <w:marTop w:val="0"/>
      <w:marBottom w:val="0"/>
      <w:divBdr>
        <w:top w:val="none" w:sz="0" w:space="0" w:color="auto"/>
        <w:left w:val="none" w:sz="0" w:space="0" w:color="auto"/>
        <w:bottom w:val="none" w:sz="0" w:space="0" w:color="auto"/>
        <w:right w:val="none" w:sz="0" w:space="0" w:color="auto"/>
      </w:divBdr>
      <w:divsChild>
        <w:div w:id="192308105">
          <w:marLeft w:val="547"/>
          <w:marRight w:val="0"/>
          <w:marTop w:val="154"/>
          <w:marBottom w:val="0"/>
          <w:divBdr>
            <w:top w:val="none" w:sz="0" w:space="0" w:color="auto"/>
            <w:left w:val="none" w:sz="0" w:space="0" w:color="auto"/>
            <w:bottom w:val="none" w:sz="0" w:space="0" w:color="auto"/>
            <w:right w:val="none" w:sz="0" w:space="0" w:color="auto"/>
          </w:divBdr>
        </w:div>
        <w:div w:id="788402908">
          <w:marLeft w:val="547"/>
          <w:marRight w:val="0"/>
          <w:marTop w:val="154"/>
          <w:marBottom w:val="0"/>
          <w:divBdr>
            <w:top w:val="none" w:sz="0" w:space="0" w:color="auto"/>
            <w:left w:val="none" w:sz="0" w:space="0" w:color="auto"/>
            <w:bottom w:val="none" w:sz="0" w:space="0" w:color="auto"/>
            <w:right w:val="none" w:sz="0" w:space="0" w:color="auto"/>
          </w:divBdr>
        </w:div>
      </w:divsChild>
    </w:div>
    <w:div w:id="513806836">
      <w:bodyDiv w:val="1"/>
      <w:marLeft w:val="0"/>
      <w:marRight w:val="0"/>
      <w:marTop w:val="0"/>
      <w:marBottom w:val="0"/>
      <w:divBdr>
        <w:top w:val="none" w:sz="0" w:space="0" w:color="auto"/>
        <w:left w:val="none" w:sz="0" w:space="0" w:color="auto"/>
        <w:bottom w:val="none" w:sz="0" w:space="0" w:color="auto"/>
        <w:right w:val="none" w:sz="0" w:space="0" w:color="auto"/>
      </w:divBdr>
      <w:divsChild>
        <w:div w:id="73014659">
          <w:marLeft w:val="547"/>
          <w:marRight w:val="0"/>
          <w:marTop w:val="154"/>
          <w:marBottom w:val="0"/>
          <w:divBdr>
            <w:top w:val="none" w:sz="0" w:space="0" w:color="auto"/>
            <w:left w:val="none" w:sz="0" w:space="0" w:color="auto"/>
            <w:bottom w:val="none" w:sz="0" w:space="0" w:color="auto"/>
            <w:right w:val="none" w:sz="0" w:space="0" w:color="auto"/>
          </w:divBdr>
        </w:div>
        <w:div w:id="2087915441">
          <w:marLeft w:val="1166"/>
          <w:marRight w:val="0"/>
          <w:marTop w:val="134"/>
          <w:marBottom w:val="0"/>
          <w:divBdr>
            <w:top w:val="none" w:sz="0" w:space="0" w:color="auto"/>
            <w:left w:val="none" w:sz="0" w:space="0" w:color="auto"/>
            <w:bottom w:val="none" w:sz="0" w:space="0" w:color="auto"/>
            <w:right w:val="none" w:sz="0" w:space="0" w:color="auto"/>
          </w:divBdr>
        </w:div>
        <w:div w:id="419957745">
          <w:marLeft w:val="1166"/>
          <w:marRight w:val="0"/>
          <w:marTop w:val="134"/>
          <w:marBottom w:val="0"/>
          <w:divBdr>
            <w:top w:val="none" w:sz="0" w:space="0" w:color="auto"/>
            <w:left w:val="none" w:sz="0" w:space="0" w:color="auto"/>
            <w:bottom w:val="none" w:sz="0" w:space="0" w:color="auto"/>
            <w:right w:val="none" w:sz="0" w:space="0" w:color="auto"/>
          </w:divBdr>
        </w:div>
      </w:divsChild>
    </w:div>
    <w:div w:id="524100601">
      <w:bodyDiv w:val="1"/>
      <w:marLeft w:val="0"/>
      <w:marRight w:val="0"/>
      <w:marTop w:val="0"/>
      <w:marBottom w:val="0"/>
      <w:divBdr>
        <w:top w:val="none" w:sz="0" w:space="0" w:color="auto"/>
        <w:left w:val="none" w:sz="0" w:space="0" w:color="auto"/>
        <w:bottom w:val="none" w:sz="0" w:space="0" w:color="auto"/>
        <w:right w:val="none" w:sz="0" w:space="0" w:color="auto"/>
      </w:divBdr>
    </w:div>
    <w:div w:id="528226161">
      <w:bodyDiv w:val="1"/>
      <w:marLeft w:val="0"/>
      <w:marRight w:val="0"/>
      <w:marTop w:val="0"/>
      <w:marBottom w:val="0"/>
      <w:divBdr>
        <w:top w:val="none" w:sz="0" w:space="0" w:color="auto"/>
        <w:left w:val="none" w:sz="0" w:space="0" w:color="auto"/>
        <w:bottom w:val="none" w:sz="0" w:space="0" w:color="auto"/>
        <w:right w:val="none" w:sz="0" w:space="0" w:color="auto"/>
      </w:divBdr>
    </w:div>
    <w:div w:id="532351205">
      <w:bodyDiv w:val="1"/>
      <w:marLeft w:val="0"/>
      <w:marRight w:val="0"/>
      <w:marTop w:val="0"/>
      <w:marBottom w:val="0"/>
      <w:divBdr>
        <w:top w:val="none" w:sz="0" w:space="0" w:color="auto"/>
        <w:left w:val="none" w:sz="0" w:space="0" w:color="auto"/>
        <w:bottom w:val="none" w:sz="0" w:space="0" w:color="auto"/>
        <w:right w:val="none" w:sz="0" w:space="0" w:color="auto"/>
      </w:divBdr>
    </w:div>
    <w:div w:id="549340500">
      <w:bodyDiv w:val="1"/>
      <w:marLeft w:val="0"/>
      <w:marRight w:val="0"/>
      <w:marTop w:val="0"/>
      <w:marBottom w:val="0"/>
      <w:divBdr>
        <w:top w:val="none" w:sz="0" w:space="0" w:color="auto"/>
        <w:left w:val="none" w:sz="0" w:space="0" w:color="auto"/>
        <w:bottom w:val="none" w:sz="0" w:space="0" w:color="auto"/>
        <w:right w:val="none" w:sz="0" w:space="0" w:color="auto"/>
      </w:divBdr>
      <w:divsChild>
        <w:div w:id="385952869">
          <w:marLeft w:val="360"/>
          <w:marRight w:val="0"/>
          <w:marTop w:val="0"/>
          <w:marBottom w:val="0"/>
          <w:divBdr>
            <w:top w:val="none" w:sz="0" w:space="0" w:color="auto"/>
            <w:left w:val="none" w:sz="0" w:space="0" w:color="auto"/>
            <w:bottom w:val="none" w:sz="0" w:space="0" w:color="auto"/>
            <w:right w:val="none" w:sz="0" w:space="0" w:color="auto"/>
          </w:divBdr>
        </w:div>
        <w:div w:id="105587977">
          <w:marLeft w:val="360"/>
          <w:marRight w:val="0"/>
          <w:marTop w:val="0"/>
          <w:marBottom w:val="0"/>
          <w:divBdr>
            <w:top w:val="none" w:sz="0" w:space="0" w:color="auto"/>
            <w:left w:val="none" w:sz="0" w:space="0" w:color="auto"/>
            <w:bottom w:val="none" w:sz="0" w:space="0" w:color="auto"/>
            <w:right w:val="none" w:sz="0" w:space="0" w:color="auto"/>
          </w:divBdr>
        </w:div>
        <w:div w:id="2022970650">
          <w:marLeft w:val="360"/>
          <w:marRight w:val="0"/>
          <w:marTop w:val="0"/>
          <w:marBottom w:val="0"/>
          <w:divBdr>
            <w:top w:val="none" w:sz="0" w:space="0" w:color="auto"/>
            <w:left w:val="none" w:sz="0" w:space="0" w:color="auto"/>
            <w:bottom w:val="none" w:sz="0" w:space="0" w:color="auto"/>
            <w:right w:val="none" w:sz="0" w:space="0" w:color="auto"/>
          </w:divBdr>
        </w:div>
      </w:divsChild>
    </w:div>
    <w:div w:id="554851093">
      <w:bodyDiv w:val="1"/>
      <w:marLeft w:val="0"/>
      <w:marRight w:val="0"/>
      <w:marTop w:val="0"/>
      <w:marBottom w:val="0"/>
      <w:divBdr>
        <w:top w:val="none" w:sz="0" w:space="0" w:color="auto"/>
        <w:left w:val="none" w:sz="0" w:space="0" w:color="auto"/>
        <w:bottom w:val="none" w:sz="0" w:space="0" w:color="auto"/>
        <w:right w:val="none" w:sz="0" w:space="0" w:color="auto"/>
      </w:divBdr>
    </w:div>
    <w:div w:id="578910250">
      <w:bodyDiv w:val="1"/>
      <w:marLeft w:val="0"/>
      <w:marRight w:val="0"/>
      <w:marTop w:val="0"/>
      <w:marBottom w:val="0"/>
      <w:divBdr>
        <w:top w:val="none" w:sz="0" w:space="0" w:color="auto"/>
        <w:left w:val="none" w:sz="0" w:space="0" w:color="auto"/>
        <w:bottom w:val="none" w:sz="0" w:space="0" w:color="auto"/>
        <w:right w:val="none" w:sz="0" w:space="0" w:color="auto"/>
      </w:divBdr>
    </w:div>
    <w:div w:id="583150662">
      <w:bodyDiv w:val="1"/>
      <w:marLeft w:val="0"/>
      <w:marRight w:val="0"/>
      <w:marTop w:val="0"/>
      <w:marBottom w:val="0"/>
      <w:divBdr>
        <w:top w:val="none" w:sz="0" w:space="0" w:color="auto"/>
        <w:left w:val="none" w:sz="0" w:space="0" w:color="auto"/>
        <w:bottom w:val="none" w:sz="0" w:space="0" w:color="auto"/>
        <w:right w:val="none" w:sz="0" w:space="0" w:color="auto"/>
      </w:divBdr>
      <w:divsChild>
        <w:div w:id="1975597219">
          <w:marLeft w:val="547"/>
          <w:marRight w:val="0"/>
          <w:marTop w:val="154"/>
          <w:marBottom w:val="0"/>
          <w:divBdr>
            <w:top w:val="none" w:sz="0" w:space="0" w:color="auto"/>
            <w:left w:val="none" w:sz="0" w:space="0" w:color="auto"/>
            <w:bottom w:val="none" w:sz="0" w:space="0" w:color="auto"/>
            <w:right w:val="none" w:sz="0" w:space="0" w:color="auto"/>
          </w:divBdr>
        </w:div>
        <w:div w:id="1137187632">
          <w:marLeft w:val="547"/>
          <w:marRight w:val="0"/>
          <w:marTop w:val="154"/>
          <w:marBottom w:val="0"/>
          <w:divBdr>
            <w:top w:val="none" w:sz="0" w:space="0" w:color="auto"/>
            <w:left w:val="none" w:sz="0" w:space="0" w:color="auto"/>
            <w:bottom w:val="none" w:sz="0" w:space="0" w:color="auto"/>
            <w:right w:val="none" w:sz="0" w:space="0" w:color="auto"/>
          </w:divBdr>
        </w:div>
      </w:divsChild>
    </w:div>
    <w:div w:id="585461063">
      <w:bodyDiv w:val="1"/>
      <w:marLeft w:val="0"/>
      <w:marRight w:val="0"/>
      <w:marTop w:val="0"/>
      <w:marBottom w:val="0"/>
      <w:divBdr>
        <w:top w:val="none" w:sz="0" w:space="0" w:color="auto"/>
        <w:left w:val="none" w:sz="0" w:space="0" w:color="auto"/>
        <w:bottom w:val="none" w:sz="0" w:space="0" w:color="auto"/>
        <w:right w:val="none" w:sz="0" w:space="0" w:color="auto"/>
      </w:divBdr>
    </w:div>
    <w:div w:id="599147156">
      <w:bodyDiv w:val="1"/>
      <w:marLeft w:val="0"/>
      <w:marRight w:val="0"/>
      <w:marTop w:val="0"/>
      <w:marBottom w:val="0"/>
      <w:divBdr>
        <w:top w:val="none" w:sz="0" w:space="0" w:color="auto"/>
        <w:left w:val="none" w:sz="0" w:space="0" w:color="auto"/>
        <w:bottom w:val="none" w:sz="0" w:space="0" w:color="auto"/>
        <w:right w:val="none" w:sz="0" w:space="0" w:color="auto"/>
      </w:divBdr>
    </w:div>
    <w:div w:id="600183261">
      <w:bodyDiv w:val="1"/>
      <w:marLeft w:val="0"/>
      <w:marRight w:val="0"/>
      <w:marTop w:val="0"/>
      <w:marBottom w:val="0"/>
      <w:divBdr>
        <w:top w:val="none" w:sz="0" w:space="0" w:color="auto"/>
        <w:left w:val="none" w:sz="0" w:space="0" w:color="auto"/>
        <w:bottom w:val="none" w:sz="0" w:space="0" w:color="auto"/>
        <w:right w:val="none" w:sz="0" w:space="0" w:color="auto"/>
      </w:divBdr>
    </w:div>
    <w:div w:id="624235142">
      <w:bodyDiv w:val="1"/>
      <w:marLeft w:val="0"/>
      <w:marRight w:val="0"/>
      <w:marTop w:val="0"/>
      <w:marBottom w:val="0"/>
      <w:divBdr>
        <w:top w:val="none" w:sz="0" w:space="0" w:color="auto"/>
        <w:left w:val="none" w:sz="0" w:space="0" w:color="auto"/>
        <w:bottom w:val="none" w:sz="0" w:space="0" w:color="auto"/>
        <w:right w:val="none" w:sz="0" w:space="0" w:color="auto"/>
      </w:divBdr>
      <w:divsChild>
        <w:div w:id="730272530">
          <w:marLeft w:val="360"/>
          <w:marRight w:val="0"/>
          <w:marTop w:val="0"/>
          <w:marBottom w:val="0"/>
          <w:divBdr>
            <w:top w:val="none" w:sz="0" w:space="0" w:color="auto"/>
            <w:left w:val="none" w:sz="0" w:space="0" w:color="auto"/>
            <w:bottom w:val="none" w:sz="0" w:space="0" w:color="auto"/>
            <w:right w:val="none" w:sz="0" w:space="0" w:color="auto"/>
          </w:divBdr>
        </w:div>
        <w:div w:id="1328676895">
          <w:marLeft w:val="360"/>
          <w:marRight w:val="0"/>
          <w:marTop w:val="0"/>
          <w:marBottom w:val="0"/>
          <w:divBdr>
            <w:top w:val="none" w:sz="0" w:space="0" w:color="auto"/>
            <w:left w:val="none" w:sz="0" w:space="0" w:color="auto"/>
            <w:bottom w:val="none" w:sz="0" w:space="0" w:color="auto"/>
            <w:right w:val="none" w:sz="0" w:space="0" w:color="auto"/>
          </w:divBdr>
        </w:div>
        <w:div w:id="46145769">
          <w:marLeft w:val="360"/>
          <w:marRight w:val="0"/>
          <w:marTop w:val="0"/>
          <w:marBottom w:val="0"/>
          <w:divBdr>
            <w:top w:val="none" w:sz="0" w:space="0" w:color="auto"/>
            <w:left w:val="none" w:sz="0" w:space="0" w:color="auto"/>
            <w:bottom w:val="none" w:sz="0" w:space="0" w:color="auto"/>
            <w:right w:val="none" w:sz="0" w:space="0" w:color="auto"/>
          </w:divBdr>
        </w:div>
      </w:divsChild>
    </w:div>
    <w:div w:id="628753370">
      <w:bodyDiv w:val="1"/>
      <w:marLeft w:val="0"/>
      <w:marRight w:val="0"/>
      <w:marTop w:val="0"/>
      <w:marBottom w:val="0"/>
      <w:divBdr>
        <w:top w:val="none" w:sz="0" w:space="0" w:color="auto"/>
        <w:left w:val="none" w:sz="0" w:space="0" w:color="auto"/>
        <w:bottom w:val="none" w:sz="0" w:space="0" w:color="auto"/>
        <w:right w:val="none" w:sz="0" w:space="0" w:color="auto"/>
      </w:divBdr>
    </w:div>
    <w:div w:id="646789892">
      <w:bodyDiv w:val="1"/>
      <w:marLeft w:val="0"/>
      <w:marRight w:val="0"/>
      <w:marTop w:val="0"/>
      <w:marBottom w:val="0"/>
      <w:divBdr>
        <w:top w:val="none" w:sz="0" w:space="0" w:color="auto"/>
        <w:left w:val="none" w:sz="0" w:space="0" w:color="auto"/>
        <w:bottom w:val="none" w:sz="0" w:space="0" w:color="auto"/>
        <w:right w:val="none" w:sz="0" w:space="0" w:color="auto"/>
      </w:divBdr>
    </w:div>
    <w:div w:id="653067876">
      <w:bodyDiv w:val="1"/>
      <w:marLeft w:val="0"/>
      <w:marRight w:val="0"/>
      <w:marTop w:val="0"/>
      <w:marBottom w:val="0"/>
      <w:divBdr>
        <w:top w:val="none" w:sz="0" w:space="0" w:color="auto"/>
        <w:left w:val="none" w:sz="0" w:space="0" w:color="auto"/>
        <w:bottom w:val="none" w:sz="0" w:space="0" w:color="auto"/>
        <w:right w:val="none" w:sz="0" w:space="0" w:color="auto"/>
      </w:divBdr>
    </w:div>
    <w:div w:id="674499996">
      <w:bodyDiv w:val="1"/>
      <w:marLeft w:val="0"/>
      <w:marRight w:val="0"/>
      <w:marTop w:val="0"/>
      <w:marBottom w:val="0"/>
      <w:divBdr>
        <w:top w:val="none" w:sz="0" w:space="0" w:color="auto"/>
        <w:left w:val="none" w:sz="0" w:space="0" w:color="auto"/>
        <w:bottom w:val="none" w:sz="0" w:space="0" w:color="auto"/>
        <w:right w:val="none" w:sz="0" w:space="0" w:color="auto"/>
      </w:divBdr>
      <w:divsChild>
        <w:div w:id="748042651">
          <w:marLeft w:val="547"/>
          <w:marRight w:val="0"/>
          <w:marTop w:val="154"/>
          <w:marBottom w:val="0"/>
          <w:divBdr>
            <w:top w:val="none" w:sz="0" w:space="0" w:color="auto"/>
            <w:left w:val="none" w:sz="0" w:space="0" w:color="auto"/>
            <w:bottom w:val="none" w:sz="0" w:space="0" w:color="auto"/>
            <w:right w:val="none" w:sz="0" w:space="0" w:color="auto"/>
          </w:divBdr>
        </w:div>
        <w:div w:id="1694838461">
          <w:marLeft w:val="547"/>
          <w:marRight w:val="0"/>
          <w:marTop w:val="154"/>
          <w:marBottom w:val="0"/>
          <w:divBdr>
            <w:top w:val="none" w:sz="0" w:space="0" w:color="auto"/>
            <w:left w:val="none" w:sz="0" w:space="0" w:color="auto"/>
            <w:bottom w:val="none" w:sz="0" w:space="0" w:color="auto"/>
            <w:right w:val="none" w:sz="0" w:space="0" w:color="auto"/>
          </w:divBdr>
        </w:div>
      </w:divsChild>
    </w:div>
    <w:div w:id="685056235">
      <w:bodyDiv w:val="1"/>
      <w:marLeft w:val="0"/>
      <w:marRight w:val="0"/>
      <w:marTop w:val="0"/>
      <w:marBottom w:val="0"/>
      <w:divBdr>
        <w:top w:val="none" w:sz="0" w:space="0" w:color="auto"/>
        <w:left w:val="none" w:sz="0" w:space="0" w:color="auto"/>
        <w:bottom w:val="none" w:sz="0" w:space="0" w:color="auto"/>
        <w:right w:val="none" w:sz="0" w:space="0" w:color="auto"/>
      </w:divBdr>
      <w:divsChild>
        <w:div w:id="1752119516">
          <w:marLeft w:val="360"/>
          <w:marRight w:val="0"/>
          <w:marTop w:val="0"/>
          <w:marBottom w:val="0"/>
          <w:divBdr>
            <w:top w:val="none" w:sz="0" w:space="0" w:color="auto"/>
            <w:left w:val="none" w:sz="0" w:space="0" w:color="auto"/>
            <w:bottom w:val="none" w:sz="0" w:space="0" w:color="auto"/>
            <w:right w:val="none" w:sz="0" w:space="0" w:color="auto"/>
          </w:divBdr>
        </w:div>
        <w:div w:id="1003125595">
          <w:marLeft w:val="360"/>
          <w:marRight w:val="0"/>
          <w:marTop w:val="0"/>
          <w:marBottom w:val="0"/>
          <w:divBdr>
            <w:top w:val="none" w:sz="0" w:space="0" w:color="auto"/>
            <w:left w:val="none" w:sz="0" w:space="0" w:color="auto"/>
            <w:bottom w:val="none" w:sz="0" w:space="0" w:color="auto"/>
            <w:right w:val="none" w:sz="0" w:space="0" w:color="auto"/>
          </w:divBdr>
        </w:div>
        <w:div w:id="2001929728">
          <w:marLeft w:val="360"/>
          <w:marRight w:val="0"/>
          <w:marTop w:val="0"/>
          <w:marBottom w:val="0"/>
          <w:divBdr>
            <w:top w:val="none" w:sz="0" w:space="0" w:color="auto"/>
            <w:left w:val="none" w:sz="0" w:space="0" w:color="auto"/>
            <w:bottom w:val="none" w:sz="0" w:space="0" w:color="auto"/>
            <w:right w:val="none" w:sz="0" w:space="0" w:color="auto"/>
          </w:divBdr>
        </w:div>
      </w:divsChild>
    </w:div>
    <w:div w:id="692270965">
      <w:bodyDiv w:val="1"/>
      <w:marLeft w:val="0"/>
      <w:marRight w:val="0"/>
      <w:marTop w:val="0"/>
      <w:marBottom w:val="0"/>
      <w:divBdr>
        <w:top w:val="none" w:sz="0" w:space="0" w:color="auto"/>
        <w:left w:val="none" w:sz="0" w:space="0" w:color="auto"/>
        <w:bottom w:val="none" w:sz="0" w:space="0" w:color="auto"/>
        <w:right w:val="none" w:sz="0" w:space="0" w:color="auto"/>
      </w:divBdr>
    </w:div>
    <w:div w:id="707796190">
      <w:bodyDiv w:val="1"/>
      <w:marLeft w:val="0"/>
      <w:marRight w:val="0"/>
      <w:marTop w:val="0"/>
      <w:marBottom w:val="0"/>
      <w:divBdr>
        <w:top w:val="none" w:sz="0" w:space="0" w:color="auto"/>
        <w:left w:val="none" w:sz="0" w:space="0" w:color="auto"/>
        <w:bottom w:val="none" w:sz="0" w:space="0" w:color="auto"/>
        <w:right w:val="none" w:sz="0" w:space="0" w:color="auto"/>
      </w:divBdr>
      <w:divsChild>
        <w:div w:id="387189382">
          <w:marLeft w:val="1166"/>
          <w:marRight w:val="0"/>
          <w:marTop w:val="134"/>
          <w:marBottom w:val="0"/>
          <w:divBdr>
            <w:top w:val="none" w:sz="0" w:space="0" w:color="auto"/>
            <w:left w:val="none" w:sz="0" w:space="0" w:color="auto"/>
            <w:bottom w:val="none" w:sz="0" w:space="0" w:color="auto"/>
            <w:right w:val="none" w:sz="0" w:space="0" w:color="auto"/>
          </w:divBdr>
        </w:div>
        <w:div w:id="1684477334">
          <w:marLeft w:val="1166"/>
          <w:marRight w:val="0"/>
          <w:marTop w:val="134"/>
          <w:marBottom w:val="0"/>
          <w:divBdr>
            <w:top w:val="none" w:sz="0" w:space="0" w:color="auto"/>
            <w:left w:val="none" w:sz="0" w:space="0" w:color="auto"/>
            <w:bottom w:val="none" w:sz="0" w:space="0" w:color="auto"/>
            <w:right w:val="none" w:sz="0" w:space="0" w:color="auto"/>
          </w:divBdr>
        </w:div>
      </w:divsChild>
    </w:div>
    <w:div w:id="714894411">
      <w:bodyDiv w:val="1"/>
      <w:marLeft w:val="0"/>
      <w:marRight w:val="0"/>
      <w:marTop w:val="0"/>
      <w:marBottom w:val="0"/>
      <w:divBdr>
        <w:top w:val="none" w:sz="0" w:space="0" w:color="auto"/>
        <w:left w:val="none" w:sz="0" w:space="0" w:color="auto"/>
        <w:bottom w:val="none" w:sz="0" w:space="0" w:color="auto"/>
        <w:right w:val="none" w:sz="0" w:space="0" w:color="auto"/>
      </w:divBdr>
      <w:divsChild>
        <w:div w:id="1922369241">
          <w:marLeft w:val="547"/>
          <w:marRight w:val="0"/>
          <w:marTop w:val="154"/>
          <w:marBottom w:val="0"/>
          <w:divBdr>
            <w:top w:val="none" w:sz="0" w:space="0" w:color="auto"/>
            <w:left w:val="none" w:sz="0" w:space="0" w:color="auto"/>
            <w:bottom w:val="none" w:sz="0" w:space="0" w:color="auto"/>
            <w:right w:val="none" w:sz="0" w:space="0" w:color="auto"/>
          </w:divBdr>
        </w:div>
      </w:divsChild>
    </w:div>
    <w:div w:id="761993368">
      <w:bodyDiv w:val="1"/>
      <w:marLeft w:val="0"/>
      <w:marRight w:val="0"/>
      <w:marTop w:val="0"/>
      <w:marBottom w:val="0"/>
      <w:divBdr>
        <w:top w:val="none" w:sz="0" w:space="0" w:color="auto"/>
        <w:left w:val="none" w:sz="0" w:space="0" w:color="auto"/>
        <w:bottom w:val="none" w:sz="0" w:space="0" w:color="auto"/>
        <w:right w:val="none" w:sz="0" w:space="0" w:color="auto"/>
      </w:divBdr>
      <w:divsChild>
        <w:div w:id="156188470">
          <w:marLeft w:val="547"/>
          <w:marRight w:val="0"/>
          <w:marTop w:val="154"/>
          <w:marBottom w:val="0"/>
          <w:divBdr>
            <w:top w:val="none" w:sz="0" w:space="0" w:color="auto"/>
            <w:left w:val="none" w:sz="0" w:space="0" w:color="auto"/>
            <w:bottom w:val="none" w:sz="0" w:space="0" w:color="auto"/>
            <w:right w:val="none" w:sz="0" w:space="0" w:color="auto"/>
          </w:divBdr>
        </w:div>
        <w:div w:id="1956709220">
          <w:marLeft w:val="547"/>
          <w:marRight w:val="0"/>
          <w:marTop w:val="154"/>
          <w:marBottom w:val="0"/>
          <w:divBdr>
            <w:top w:val="none" w:sz="0" w:space="0" w:color="auto"/>
            <w:left w:val="none" w:sz="0" w:space="0" w:color="auto"/>
            <w:bottom w:val="none" w:sz="0" w:space="0" w:color="auto"/>
            <w:right w:val="none" w:sz="0" w:space="0" w:color="auto"/>
          </w:divBdr>
        </w:div>
      </w:divsChild>
    </w:div>
    <w:div w:id="796066476">
      <w:bodyDiv w:val="1"/>
      <w:marLeft w:val="0"/>
      <w:marRight w:val="0"/>
      <w:marTop w:val="0"/>
      <w:marBottom w:val="0"/>
      <w:divBdr>
        <w:top w:val="none" w:sz="0" w:space="0" w:color="auto"/>
        <w:left w:val="none" w:sz="0" w:space="0" w:color="auto"/>
        <w:bottom w:val="none" w:sz="0" w:space="0" w:color="auto"/>
        <w:right w:val="none" w:sz="0" w:space="0" w:color="auto"/>
      </w:divBdr>
    </w:div>
    <w:div w:id="805465397">
      <w:bodyDiv w:val="1"/>
      <w:marLeft w:val="0"/>
      <w:marRight w:val="0"/>
      <w:marTop w:val="0"/>
      <w:marBottom w:val="0"/>
      <w:divBdr>
        <w:top w:val="none" w:sz="0" w:space="0" w:color="auto"/>
        <w:left w:val="none" w:sz="0" w:space="0" w:color="auto"/>
        <w:bottom w:val="none" w:sz="0" w:space="0" w:color="auto"/>
        <w:right w:val="none" w:sz="0" w:space="0" w:color="auto"/>
      </w:divBdr>
      <w:divsChild>
        <w:div w:id="560139786">
          <w:marLeft w:val="1166"/>
          <w:marRight w:val="0"/>
          <w:marTop w:val="134"/>
          <w:marBottom w:val="0"/>
          <w:divBdr>
            <w:top w:val="none" w:sz="0" w:space="0" w:color="auto"/>
            <w:left w:val="none" w:sz="0" w:space="0" w:color="auto"/>
            <w:bottom w:val="none" w:sz="0" w:space="0" w:color="auto"/>
            <w:right w:val="none" w:sz="0" w:space="0" w:color="auto"/>
          </w:divBdr>
        </w:div>
      </w:divsChild>
    </w:div>
    <w:div w:id="806970487">
      <w:bodyDiv w:val="1"/>
      <w:marLeft w:val="0"/>
      <w:marRight w:val="0"/>
      <w:marTop w:val="0"/>
      <w:marBottom w:val="0"/>
      <w:divBdr>
        <w:top w:val="none" w:sz="0" w:space="0" w:color="auto"/>
        <w:left w:val="none" w:sz="0" w:space="0" w:color="auto"/>
        <w:bottom w:val="none" w:sz="0" w:space="0" w:color="auto"/>
        <w:right w:val="none" w:sz="0" w:space="0" w:color="auto"/>
      </w:divBdr>
    </w:div>
    <w:div w:id="807672935">
      <w:bodyDiv w:val="1"/>
      <w:marLeft w:val="0"/>
      <w:marRight w:val="0"/>
      <w:marTop w:val="0"/>
      <w:marBottom w:val="0"/>
      <w:divBdr>
        <w:top w:val="none" w:sz="0" w:space="0" w:color="auto"/>
        <w:left w:val="none" w:sz="0" w:space="0" w:color="auto"/>
        <w:bottom w:val="none" w:sz="0" w:space="0" w:color="auto"/>
        <w:right w:val="none" w:sz="0" w:space="0" w:color="auto"/>
      </w:divBdr>
      <w:divsChild>
        <w:div w:id="1366447461">
          <w:marLeft w:val="547"/>
          <w:marRight w:val="0"/>
          <w:marTop w:val="154"/>
          <w:marBottom w:val="0"/>
          <w:divBdr>
            <w:top w:val="none" w:sz="0" w:space="0" w:color="auto"/>
            <w:left w:val="none" w:sz="0" w:space="0" w:color="auto"/>
            <w:bottom w:val="none" w:sz="0" w:space="0" w:color="auto"/>
            <w:right w:val="none" w:sz="0" w:space="0" w:color="auto"/>
          </w:divBdr>
        </w:div>
      </w:divsChild>
    </w:div>
    <w:div w:id="816075543">
      <w:bodyDiv w:val="1"/>
      <w:marLeft w:val="0"/>
      <w:marRight w:val="0"/>
      <w:marTop w:val="0"/>
      <w:marBottom w:val="0"/>
      <w:divBdr>
        <w:top w:val="none" w:sz="0" w:space="0" w:color="auto"/>
        <w:left w:val="none" w:sz="0" w:space="0" w:color="auto"/>
        <w:bottom w:val="none" w:sz="0" w:space="0" w:color="auto"/>
        <w:right w:val="none" w:sz="0" w:space="0" w:color="auto"/>
      </w:divBdr>
      <w:divsChild>
        <w:div w:id="1899509758">
          <w:marLeft w:val="360"/>
          <w:marRight w:val="0"/>
          <w:marTop w:val="0"/>
          <w:marBottom w:val="0"/>
          <w:divBdr>
            <w:top w:val="none" w:sz="0" w:space="0" w:color="auto"/>
            <w:left w:val="none" w:sz="0" w:space="0" w:color="auto"/>
            <w:bottom w:val="none" w:sz="0" w:space="0" w:color="auto"/>
            <w:right w:val="none" w:sz="0" w:space="0" w:color="auto"/>
          </w:divBdr>
        </w:div>
        <w:div w:id="1921208216">
          <w:marLeft w:val="360"/>
          <w:marRight w:val="0"/>
          <w:marTop w:val="0"/>
          <w:marBottom w:val="0"/>
          <w:divBdr>
            <w:top w:val="none" w:sz="0" w:space="0" w:color="auto"/>
            <w:left w:val="none" w:sz="0" w:space="0" w:color="auto"/>
            <w:bottom w:val="none" w:sz="0" w:space="0" w:color="auto"/>
            <w:right w:val="none" w:sz="0" w:space="0" w:color="auto"/>
          </w:divBdr>
        </w:div>
        <w:div w:id="145098024">
          <w:marLeft w:val="360"/>
          <w:marRight w:val="0"/>
          <w:marTop w:val="0"/>
          <w:marBottom w:val="0"/>
          <w:divBdr>
            <w:top w:val="none" w:sz="0" w:space="0" w:color="auto"/>
            <w:left w:val="none" w:sz="0" w:space="0" w:color="auto"/>
            <w:bottom w:val="none" w:sz="0" w:space="0" w:color="auto"/>
            <w:right w:val="none" w:sz="0" w:space="0" w:color="auto"/>
          </w:divBdr>
        </w:div>
        <w:div w:id="1758671296">
          <w:marLeft w:val="360"/>
          <w:marRight w:val="0"/>
          <w:marTop w:val="0"/>
          <w:marBottom w:val="0"/>
          <w:divBdr>
            <w:top w:val="none" w:sz="0" w:space="0" w:color="auto"/>
            <w:left w:val="none" w:sz="0" w:space="0" w:color="auto"/>
            <w:bottom w:val="none" w:sz="0" w:space="0" w:color="auto"/>
            <w:right w:val="none" w:sz="0" w:space="0" w:color="auto"/>
          </w:divBdr>
        </w:div>
      </w:divsChild>
    </w:div>
    <w:div w:id="821041179">
      <w:bodyDiv w:val="1"/>
      <w:marLeft w:val="0"/>
      <w:marRight w:val="0"/>
      <w:marTop w:val="0"/>
      <w:marBottom w:val="0"/>
      <w:divBdr>
        <w:top w:val="none" w:sz="0" w:space="0" w:color="auto"/>
        <w:left w:val="none" w:sz="0" w:space="0" w:color="auto"/>
        <w:bottom w:val="none" w:sz="0" w:space="0" w:color="auto"/>
        <w:right w:val="none" w:sz="0" w:space="0" w:color="auto"/>
      </w:divBdr>
    </w:div>
    <w:div w:id="830295599">
      <w:bodyDiv w:val="1"/>
      <w:marLeft w:val="0"/>
      <w:marRight w:val="0"/>
      <w:marTop w:val="0"/>
      <w:marBottom w:val="0"/>
      <w:divBdr>
        <w:top w:val="none" w:sz="0" w:space="0" w:color="auto"/>
        <w:left w:val="none" w:sz="0" w:space="0" w:color="auto"/>
        <w:bottom w:val="none" w:sz="0" w:space="0" w:color="auto"/>
        <w:right w:val="none" w:sz="0" w:space="0" w:color="auto"/>
      </w:divBdr>
      <w:divsChild>
        <w:div w:id="1508860764">
          <w:marLeft w:val="360"/>
          <w:marRight w:val="0"/>
          <w:marTop w:val="0"/>
          <w:marBottom w:val="0"/>
          <w:divBdr>
            <w:top w:val="none" w:sz="0" w:space="0" w:color="auto"/>
            <w:left w:val="none" w:sz="0" w:space="0" w:color="auto"/>
            <w:bottom w:val="none" w:sz="0" w:space="0" w:color="auto"/>
            <w:right w:val="none" w:sz="0" w:space="0" w:color="auto"/>
          </w:divBdr>
        </w:div>
        <w:div w:id="1480146766">
          <w:marLeft w:val="360"/>
          <w:marRight w:val="0"/>
          <w:marTop w:val="0"/>
          <w:marBottom w:val="0"/>
          <w:divBdr>
            <w:top w:val="none" w:sz="0" w:space="0" w:color="auto"/>
            <w:left w:val="none" w:sz="0" w:space="0" w:color="auto"/>
            <w:bottom w:val="none" w:sz="0" w:space="0" w:color="auto"/>
            <w:right w:val="none" w:sz="0" w:space="0" w:color="auto"/>
          </w:divBdr>
        </w:div>
        <w:div w:id="832916677">
          <w:marLeft w:val="360"/>
          <w:marRight w:val="0"/>
          <w:marTop w:val="0"/>
          <w:marBottom w:val="0"/>
          <w:divBdr>
            <w:top w:val="none" w:sz="0" w:space="0" w:color="auto"/>
            <w:left w:val="none" w:sz="0" w:space="0" w:color="auto"/>
            <w:bottom w:val="none" w:sz="0" w:space="0" w:color="auto"/>
            <w:right w:val="none" w:sz="0" w:space="0" w:color="auto"/>
          </w:divBdr>
        </w:div>
      </w:divsChild>
    </w:div>
    <w:div w:id="844057204">
      <w:bodyDiv w:val="1"/>
      <w:marLeft w:val="0"/>
      <w:marRight w:val="0"/>
      <w:marTop w:val="0"/>
      <w:marBottom w:val="0"/>
      <w:divBdr>
        <w:top w:val="none" w:sz="0" w:space="0" w:color="auto"/>
        <w:left w:val="none" w:sz="0" w:space="0" w:color="auto"/>
        <w:bottom w:val="none" w:sz="0" w:space="0" w:color="auto"/>
        <w:right w:val="none" w:sz="0" w:space="0" w:color="auto"/>
      </w:divBdr>
    </w:div>
    <w:div w:id="846821074">
      <w:bodyDiv w:val="1"/>
      <w:marLeft w:val="0"/>
      <w:marRight w:val="0"/>
      <w:marTop w:val="0"/>
      <w:marBottom w:val="0"/>
      <w:divBdr>
        <w:top w:val="none" w:sz="0" w:space="0" w:color="auto"/>
        <w:left w:val="none" w:sz="0" w:space="0" w:color="auto"/>
        <w:bottom w:val="none" w:sz="0" w:space="0" w:color="auto"/>
        <w:right w:val="none" w:sz="0" w:space="0" w:color="auto"/>
      </w:divBdr>
      <w:divsChild>
        <w:div w:id="304361854">
          <w:marLeft w:val="547"/>
          <w:marRight w:val="0"/>
          <w:marTop w:val="154"/>
          <w:marBottom w:val="0"/>
          <w:divBdr>
            <w:top w:val="none" w:sz="0" w:space="0" w:color="auto"/>
            <w:left w:val="none" w:sz="0" w:space="0" w:color="auto"/>
            <w:bottom w:val="none" w:sz="0" w:space="0" w:color="auto"/>
            <w:right w:val="none" w:sz="0" w:space="0" w:color="auto"/>
          </w:divBdr>
        </w:div>
        <w:div w:id="302808957">
          <w:marLeft w:val="1166"/>
          <w:marRight w:val="0"/>
          <w:marTop w:val="134"/>
          <w:marBottom w:val="0"/>
          <w:divBdr>
            <w:top w:val="none" w:sz="0" w:space="0" w:color="auto"/>
            <w:left w:val="none" w:sz="0" w:space="0" w:color="auto"/>
            <w:bottom w:val="none" w:sz="0" w:space="0" w:color="auto"/>
            <w:right w:val="none" w:sz="0" w:space="0" w:color="auto"/>
          </w:divBdr>
        </w:div>
        <w:div w:id="2142265599">
          <w:marLeft w:val="1166"/>
          <w:marRight w:val="0"/>
          <w:marTop w:val="134"/>
          <w:marBottom w:val="0"/>
          <w:divBdr>
            <w:top w:val="none" w:sz="0" w:space="0" w:color="auto"/>
            <w:left w:val="none" w:sz="0" w:space="0" w:color="auto"/>
            <w:bottom w:val="none" w:sz="0" w:space="0" w:color="auto"/>
            <w:right w:val="none" w:sz="0" w:space="0" w:color="auto"/>
          </w:divBdr>
        </w:div>
        <w:div w:id="1767917424">
          <w:marLeft w:val="547"/>
          <w:marRight w:val="0"/>
          <w:marTop w:val="154"/>
          <w:marBottom w:val="0"/>
          <w:divBdr>
            <w:top w:val="none" w:sz="0" w:space="0" w:color="auto"/>
            <w:left w:val="none" w:sz="0" w:space="0" w:color="auto"/>
            <w:bottom w:val="none" w:sz="0" w:space="0" w:color="auto"/>
            <w:right w:val="none" w:sz="0" w:space="0" w:color="auto"/>
          </w:divBdr>
        </w:div>
        <w:div w:id="2146964699">
          <w:marLeft w:val="547"/>
          <w:marRight w:val="0"/>
          <w:marTop w:val="154"/>
          <w:marBottom w:val="0"/>
          <w:divBdr>
            <w:top w:val="none" w:sz="0" w:space="0" w:color="auto"/>
            <w:left w:val="none" w:sz="0" w:space="0" w:color="auto"/>
            <w:bottom w:val="none" w:sz="0" w:space="0" w:color="auto"/>
            <w:right w:val="none" w:sz="0" w:space="0" w:color="auto"/>
          </w:divBdr>
        </w:div>
      </w:divsChild>
    </w:div>
    <w:div w:id="855533477">
      <w:bodyDiv w:val="1"/>
      <w:marLeft w:val="0"/>
      <w:marRight w:val="0"/>
      <w:marTop w:val="0"/>
      <w:marBottom w:val="0"/>
      <w:divBdr>
        <w:top w:val="none" w:sz="0" w:space="0" w:color="auto"/>
        <w:left w:val="none" w:sz="0" w:space="0" w:color="auto"/>
        <w:bottom w:val="none" w:sz="0" w:space="0" w:color="auto"/>
        <w:right w:val="none" w:sz="0" w:space="0" w:color="auto"/>
      </w:divBdr>
    </w:div>
    <w:div w:id="877011721">
      <w:bodyDiv w:val="1"/>
      <w:marLeft w:val="0"/>
      <w:marRight w:val="0"/>
      <w:marTop w:val="0"/>
      <w:marBottom w:val="0"/>
      <w:divBdr>
        <w:top w:val="none" w:sz="0" w:space="0" w:color="auto"/>
        <w:left w:val="none" w:sz="0" w:space="0" w:color="auto"/>
        <w:bottom w:val="none" w:sz="0" w:space="0" w:color="auto"/>
        <w:right w:val="none" w:sz="0" w:space="0" w:color="auto"/>
      </w:divBdr>
    </w:div>
    <w:div w:id="882979263">
      <w:bodyDiv w:val="1"/>
      <w:marLeft w:val="0"/>
      <w:marRight w:val="0"/>
      <w:marTop w:val="0"/>
      <w:marBottom w:val="0"/>
      <w:divBdr>
        <w:top w:val="none" w:sz="0" w:space="0" w:color="auto"/>
        <w:left w:val="none" w:sz="0" w:space="0" w:color="auto"/>
        <w:bottom w:val="none" w:sz="0" w:space="0" w:color="auto"/>
        <w:right w:val="none" w:sz="0" w:space="0" w:color="auto"/>
      </w:divBdr>
      <w:divsChild>
        <w:div w:id="1520658818">
          <w:marLeft w:val="1166"/>
          <w:marRight w:val="0"/>
          <w:marTop w:val="134"/>
          <w:marBottom w:val="0"/>
          <w:divBdr>
            <w:top w:val="none" w:sz="0" w:space="0" w:color="auto"/>
            <w:left w:val="none" w:sz="0" w:space="0" w:color="auto"/>
            <w:bottom w:val="none" w:sz="0" w:space="0" w:color="auto"/>
            <w:right w:val="none" w:sz="0" w:space="0" w:color="auto"/>
          </w:divBdr>
        </w:div>
      </w:divsChild>
    </w:div>
    <w:div w:id="883367996">
      <w:bodyDiv w:val="1"/>
      <w:marLeft w:val="0"/>
      <w:marRight w:val="0"/>
      <w:marTop w:val="0"/>
      <w:marBottom w:val="0"/>
      <w:divBdr>
        <w:top w:val="none" w:sz="0" w:space="0" w:color="auto"/>
        <w:left w:val="none" w:sz="0" w:space="0" w:color="auto"/>
        <w:bottom w:val="none" w:sz="0" w:space="0" w:color="auto"/>
        <w:right w:val="none" w:sz="0" w:space="0" w:color="auto"/>
      </w:divBdr>
    </w:div>
    <w:div w:id="904679470">
      <w:bodyDiv w:val="1"/>
      <w:marLeft w:val="0"/>
      <w:marRight w:val="0"/>
      <w:marTop w:val="0"/>
      <w:marBottom w:val="0"/>
      <w:divBdr>
        <w:top w:val="none" w:sz="0" w:space="0" w:color="auto"/>
        <w:left w:val="none" w:sz="0" w:space="0" w:color="auto"/>
        <w:bottom w:val="none" w:sz="0" w:space="0" w:color="auto"/>
        <w:right w:val="none" w:sz="0" w:space="0" w:color="auto"/>
      </w:divBdr>
      <w:divsChild>
        <w:div w:id="1046417052">
          <w:marLeft w:val="360"/>
          <w:marRight w:val="0"/>
          <w:marTop w:val="0"/>
          <w:marBottom w:val="0"/>
          <w:divBdr>
            <w:top w:val="none" w:sz="0" w:space="0" w:color="auto"/>
            <w:left w:val="none" w:sz="0" w:space="0" w:color="auto"/>
            <w:bottom w:val="none" w:sz="0" w:space="0" w:color="auto"/>
            <w:right w:val="none" w:sz="0" w:space="0" w:color="auto"/>
          </w:divBdr>
        </w:div>
        <w:div w:id="1680278751">
          <w:marLeft w:val="360"/>
          <w:marRight w:val="0"/>
          <w:marTop w:val="0"/>
          <w:marBottom w:val="0"/>
          <w:divBdr>
            <w:top w:val="none" w:sz="0" w:space="0" w:color="auto"/>
            <w:left w:val="none" w:sz="0" w:space="0" w:color="auto"/>
            <w:bottom w:val="none" w:sz="0" w:space="0" w:color="auto"/>
            <w:right w:val="none" w:sz="0" w:space="0" w:color="auto"/>
          </w:divBdr>
        </w:div>
        <w:div w:id="1540245218">
          <w:marLeft w:val="360"/>
          <w:marRight w:val="0"/>
          <w:marTop w:val="0"/>
          <w:marBottom w:val="0"/>
          <w:divBdr>
            <w:top w:val="none" w:sz="0" w:space="0" w:color="auto"/>
            <w:left w:val="none" w:sz="0" w:space="0" w:color="auto"/>
            <w:bottom w:val="none" w:sz="0" w:space="0" w:color="auto"/>
            <w:right w:val="none" w:sz="0" w:space="0" w:color="auto"/>
          </w:divBdr>
        </w:div>
        <w:div w:id="209727316">
          <w:marLeft w:val="360"/>
          <w:marRight w:val="0"/>
          <w:marTop w:val="0"/>
          <w:marBottom w:val="0"/>
          <w:divBdr>
            <w:top w:val="none" w:sz="0" w:space="0" w:color="auto"/>
            <w:left w:val="none" w:sz="0" w:space="0" w:color="auto"/>
            <w:bottom w:val="none" w:sz="0" w:space="0" w:color="auto"/>
            <w:right w:val="none" w:sz="0" w:space="0" w:color="auto"/>
          </w:divBdr>
        </w:div>
        <w:div w:id="2007324139">
          <w:marLeft w:val="360"/>
          <w:marRight w:val="0"/>
          <w:marTop w:val="0"/>
          <w:marBottom w:val="0"/>
          <w:divBdr>
            <w:top w:val="none" w:sz="0" w:space="0" w:color="auto"/>
            <w:left w:val="none" w:sz="0" w:space="0" w:color="auto"/>
            <w:bottom w:val="none" w:sz="0" w:space="0" w:color="auto"/>
            <w:right w:val="none" w:sz="0" w:space="0" w:color="auto"/>
          </w:divBdr>
        </w:div>
      </w:divsChild>
    </w:div>
    <w:div w:id="921795013">
      <w:bodyDiv w:val="1"/>
      <w:marLeft w:val="0"/>
      <w:marRight w:val="0"/>
      <w:marTop w:val="0"/>
      <w:marBottom w:val="0"/>
      <w:divBdr>
        <w:top w:val="none" w:sz="0" w:space="0" w:color="auto"/>
        <w:left w:val="none" w:sz="0" w:space="0" w:color="auto"/>
        <w:bottom w:val="none" w:sz="0" w:space="0" w:color="auto"/>
        <w:right w:val="none" w:sz="0" w:space="0" w:color="auto"/>
      </w:divBdr>
    </w:div>
    <w:div w:id="922648184">
      <w:bodyDiv w:val="1"/>
      <w:marLeft w:val="0"/>
      <w:marRight w:val="0"/>
      <w:marTop w:val="0"/>
      <w:marBottom w:val="0"/>
      <w:divBdr>
        <w:top w:val="none" w:sz="0" w:space="0" w:color="auto"/>
        <w:left w:val="none" w:sz="0" w:space="0" w:color="auto"/>
        <w:bottom w:val="none" w:sz="0" w:space="0" w:color="auto"/>
        <w:right w:val="none" w:sz="0" w:space="0" w:color="auto"/>
      </w:divBdr>
    </w:div>
    <w:div w:id="930161941">
      <w:bodyDiv w:val="1"/>
      <w:marLeft w:val="0"/>
      <w:marRight w:val="0"/>
      <w:marTop w:val="0"/>
      <w:marBottom w:val="0"/>
      <w:divBdr>
        <w:top w:val="none" w:sz="0" w:space="0" w:color="auto"/>
        <w:left w:val="none" w:sz="0" w:space="0" w:color="auto"/>
        <w:bottom w:val="none" w:sz="0" w:space="0" w:color="auto"/>
        <w:right w:val="none" w:sz="0" w:space="0" w:color="auto"/>
      </w:divBdr>
      <w:divsChild>
        <w:div w:id="1626424049">
          <w:marLeft w:val="547"/>
          <w:marRight w:val="0"/>
          <w:marTop w:val="154"/>
          <w:marBottom w:val="0"/>
          <w:divBdr>
            <w:top w:val="none" w:sz="0" w:space="0" w:color="auto"/>
            <w:left w:val="none" w:sz="0" w:space="0" w:color="auto"/>
            <w:bottom w:val="none" w:sz="0" w:space="0" w:color="auto"/>
            <w:right w:val="none" w:sz="0" w:space="0" w:color="auto"/>
          </w:divBdr>
        </w:div>
        <w:div w:id="1891113183">
          <w:marLeft w:val="547"/>
          <w:marRight w:val="0"/>
          <w:marTop w:val="154"/>
          <w:marBottom w:val="0"/>
          <w:divBdr>
            <w:top w:val="none" w:sz="0" w:space="0" w:color="auto"/>
            <w:left w:val="none" w:sz="0" w:space="0" w:color="auto"/>
            <w:bottom w:val="none" w:sz="0" w:space="0" w:color="auto"/>
            <w:right w:val="none" w:sz="0" w:space="0" w:color="auto"/>
          </w:divBdr>
        </w:div>
      </w:divsChild>
    </w:div>
    <w:div w:id="936015315">
      <w:bodyDiv w:val="1"/>
      <w:marLeft w:val="0"/>
      <w:marRight w:val="0"/>
      <w:marTop w:val="0"/>
      <w:marBottom w:val="0"/>
      <w:divBdr>
        <w:top w:val="none" w:sz="0" w:space="0" w:color="auto"/>
        <w:left w:val="none" w:sz="0" w:space="0" w:color="auto"/>
        <w:bottom w:val="none" w:sz="0" w:space="0" w:color="auto"/>
        <w:right w:val="none" w:sz="0" w:space="0" w:color="auto"/>
      </w:divBdr>
    </w:div>
    <w:div w:id="950744982">
      <w:bodyDiv w:val="1"/>
      <w:marLeft w:val="0"/>
      <w:marRight w:val="0"/>
      <w:marTop w:val="0"/>
      <w:marBottom w:val="0"/>
      <w:divBdr>
        <w:top w:val="none" w:sz="0" w:space="0" w:color="auto"/>
        <w:left w:val="none" w:sz="0" w:space="0" w:color="auto"/>
        <w:bottom w:val="none" w:sz="0" w:space="0" w:color="auto"/>
        <w:right w:val="none" w:sz="0" w:space="0" w:color="auto"/>
      </w:divBdr>
      <w:divsChild>
        <w:div w:id="1891915049">
          <w:marLeft w:val="360"/>
          <w:marRight w:val="0"/>
          <w:marTop w:val="0"/>
          <w:marBottom w:val="0"/>
          <w:divBdr>
            <w:top w:val="none" w:sz="0" w:space="0" w:color="auto"/>
            <w:left w:val="none" w:sz="0" w:space="0" w:color="auto"/>
            <w:bottom w:val="none" w:sz="0" w:space="0" w:color="auto"/>
            <w:right w:val="none" w:sz="0" w:space="0" w:color="auto"/>
          </w:divBdr>
        </w:div>
        <w:div w:id="1991135974">
          <w:marLeft w:val="360"/>
          <w:marRight w:val="0"/>
          <w:marTop w:val="0"/>
          <w:marBottom w:val="0"/>
          <w:divBdr>
            <w:top w:val="none" w:sz="0" w:space="0" w:color="auto"/>
            <w:left w:val="none" w:sz="0" w:space="0" w:color="auto"/>
            <w:bottom w:val="none" w:sz="0" w:space="0" w:color="auto"/>
            <w:right w:val="none" w:sz="0" w:space="0" w:color="auto"/>
          </w:divBdr>
        </w:div>
        <w:div w:id="216938111">
          <w:marLeft w:val="360"/>
          <w:marRight w:val="0"/>
          <w:marTop w:val="0"/>
          <w:marBottom w:val="0"/>
          <w:divBdr>
            <w:top w:val="none" w:sz="0" w:space="0" w:color="auto"/>
            <w:left w:val="none" w:sz="0" w:space="0" w:color="auto"/>
            <w:bottom w:val="none" w:sz="0" w:space="0" w:color="auto"/>
            <w:right w:val="none" w:sz="0" w:space="0" w:color="auto"/>
          </w:divBdr>
        </w:div>
      </w:divsChild>
    </w:div>
    <w:div w:id="971254870">
      <w:bodyDiv w:val="1"/>
      <w:marLeft w:val="0"/>
      <w:marRight w:val="0"/>
      <w:marTop w:val="0"/>
      <w:marBottom w:val="0"/>
      <w:divBdr>
        <w:top w:val="none" w:sz="0" w:space="0" w:color="auto"/>
        <w:left w:val="none" w:sz="0" w:space="0" w:color="auto"/>
        <w:bottom w:val="none" w:sz="0" w:space="0" w:color="auto"/>
        <w:right w:val="none" w:sz="0" w:space="0" w:color="auto"/>
      </w:divBdr>
    </w:div>
    <w:div w:id="974682303">
      <w:bodyDiv w:val="1"/>
      <w:marLeft w:val="0"/>
      <w:marRight w:val="0"/>
      <w:marTop w:val="0"/>
      <w:marBottom w:val="0"/>
      <w:divBdr>
        <w:top w:val="none" w:sz="0" w:space="0" w:color="auto"/>
        <w:left w:val="none" w:sz="0" w:space="0" w:color="auto"/>
        <w:bottom w:val="none" w:sz="0" w:space="0" w:color="auto"/>
        <w:right w:val="none" w:sz="0" w:space="0" w:color="auto"/>
      </w:divBdr>
      <w:divsChild>
        <w:div w:id="1686900078">
          <w:marLeft w:val="547"/>
          <w:marRight w:val="0"/>
          <w:marTop w:val="154"/>
          <w:marBottom w:val="0"/>
          <w:divBdr>
            <w:top w:val="none" w:sz="0" w:space="0" w:color="auto"/>
            <w:left w:val="none" w:sz="0" w:space="0" w:color="auto"/>
            <w:bottom w:val="none" w:sz="0" w:space="0" w:color="auto"/>
            <w:right w:val="none" w:sz="0" w:space="0" w:color="auto"/>
          </w:divBdr>
        </w:div>
        <w:div w:id="764032869">
          <w:marLeft w:val="1166"/>
          <w:marRight w:val="0"/>
          <w:marTop w:val="134"/>
          <w:marBottom w:val="0"/>
          <w:divBdr>
            <w:top w:val="none" w:sz="0" w:space="0" w:color="auto"/>
            <w:left w:val="none" w:sz="0" w:space="0" w:color="auto"/>
            <w:bottom w:val="none" w:sz="0" w:space="0" w:color="auto"/>
            <w:right w:val="none" w:sz="0" w:space="0" w:color="auto"/>
          </w:divBdr>
        </w:div>
        <w:div w:id="169373502">
          <w:marLeft w:val="1166"/>
          <w:marRight w:val="0"/>
          <w:marTop w:val="134"/>
          <w:marBottom w:val="0"/>
          <w:divBdr>
            <w:top w:val="none" w:sz="0" w:space="0" w:color="auto"/>
            <w:left w:val="none" w:sz="0" w:space="0" w:color="auto"/>
            <w:bottom w:val="none" w:sz="0" w:space="0" w:color="auto"/>
            <w:right w:val="none" w:sz="0" w:space="0" w:color="auto"/>
          </w:divBdr>
        </w:div>
      </w:divsChild>
    </w:div>
    <w:div w:id="998382148">
      <w:bodyDiv w:val="1"/>
      <w:marLeft w:val="0"/>
      <w:marRight w:val="0"/>
      <w:marTop w:val="0"/>
      <w:marBottom w:val="0"/>
      <w:divBdr>
        <w:top w:val="none" w:sz="0" w:space="0" w:color="auto"/>
        <w:left w:val="none" w:sz="0" w:space="0" w:color="auto"/>
        <w:bottom w:val="none" w:sz="0" w:space="0" w:color="auto"/>
        <w:right w:val="none" w:sz="0" w:space="0" w:color="auto"/>
      </w:divBdr>
      <w:divsChild>
        <w:div w:id="1295599650">
          <w:marLeft w:val="360"/>
          <w:marRight w:val="0"/>
          <w:marTop w:val="0"/>
          <w:marBottom w:val="0"/>
          <w:divBdr>
            <w:top w:val="none" w:sz="0" w:space="0" w:color="auto"/>
            <w:left w:val="none" w:sz="0" w:space="0" w:color="auto"/>
            <w:bottom w:val="none" w:sz="0" w:space="0" w:color="auto"/>
            <w:right w:val="none" w:sz="0" w:space="0" w:color="auto"/>
          </w:divBdr>
        </w:div>
        <w:div w:id="1830708529">
          <w:marLeft w:val="360"/>
          <w:marRight w:val="0"/>
          <w:marTop w:val="0"/>
          <w:marBottom w:val="0"/>
          <w:divBdr>
            <w:top w:val="none" w:sz="0" w:space="0" w:color="auto"/>
            <w:left w:val="none" w:sz="0" w:space="0" w:color="auto"/>
            <w:bottom w:val="none" w:sz="0" w:space="0" w:color="auto"/>
            <w:right w:val="none" w:sz="0" w:space="0" w:color="auto"/>
          </w:divBdr>
        </w:div>
      </w:divsChild>
    </w:div>
    <w:div w:id="1000545679">
      <w:bodyDiv w:val="1"/>
      <w:marLeft w:val="0"/>
      <w:marRight w:val="0"/>
      <w:marTop w:val="0"/>
      <w:marBottom w:val="0"/>
      <w:divBdr>
        <w:top w:val="none" w:sz="0" w:space="0" w:color="auto"/>
        <w:left w:val="none" w:sz="0" w:space="0" w:color="auto"/>
        <w:bottom w:val="none" w:sz="0" w:space="0" w:color="auto"/>
        <w:right w:val="none" w:sz="0" w:space="0" w:color="auto"/>
      </w:divBdr>
    </w:div>
    <w:div w:id="1005942940">
      <w:bodyDiv w:val="1"/>
      <w:marLeft w:val="0"/>
      <w:marRight w:val="0"/>
      <w:marTop w:val="0"/>
      <w:marBottom w:val="0"/>
      <w:divBdr>
        <w:top w:val="none" w:sz="0" w:space="0" w:color="auto"/>
        <w:left w:val="none" w:sz="0" w:space="0" w:color="auto"/>
        <w:bottom w:val="none" w:sz="0" w:space="0" w:color="auto"/>
        <w:right w:val="none" w:sz="0" w:space="0" w:color="auto"/>
      </w:divBdr>
    </w:div>
    <w:div w:id="1024329326">
      <w:bodyDiv w:val="1"/>
      <w:marLeft w:val="0"/>
      <w:marRight w:val="0"/>
      <w:marTop w:val="0"/>
      <w:marBottom w:val="0"/>
      <w:divBdr>
        <w:top w:val="none" w:sz="0" w:space="0" w:color="auto"/>
        <w:left w:val="none" w:sz="0" w:space="0" w:color="auto"/>
        <w:bottom w:val="none" w:sz="0" w:space="0" w:color="auto"/>
        <w:right w:val="none" w:sz="0" w:space="0" w:color="auto"/>
      </w:divBdr>
      <w:divsChild>
        <w:div w:id="824318816">
          <w:marLeft w:val="360"/>
          <w:marRight w:val="0"/>
          <w:marTop w:val="0"/>
          <w:marBottom w:val="0"/>
          <w:divBdr>
            <w:top w:val="none" w:sz="0" w:space="0" w:color="auto"/>
            <w:left w:val="none" w:sz="0" w:space="0" w:color="auto"/>
            <w:bottom w:val="none" w:sz="0" w:space="0" w:color="auto"/>
            <w:right w:val="none" w:sz="0" w:space="0" w:color="auto"/>
          </w:divBdr>
        </w:div>
        <w:div w:id="2077363541">
          <w:marLeft w:val="360"/>
          <w:marRight w:val="0"/>
          <w:marTop w:val="0"/>
          <w:marBottom w:val="0"/>
          <w:divBdr>
            <w:top w:val="none" w:sz="0" w:space="0" w:color="auto"/>
            <w:left w:val="none" w:sz="0" w:space="0" w:color="auto"/>
            <w:bottom w:val="none" w:sz="0" w:space="0" w:color="auto"/>
            <w:right w:val="none" w:sz="0" w:space="0" w:color="auto"/>
          </w:divBdr>
        </w:div>
        <w:div w:id="1141536587">
          <w:marLeft w:val="360"/>
          <w:marRight w:val="0"/>
          <w:marTop w:val="0"/>
          <w:marBottom w:val="0"/>
          <w:divBdr>
            <w:top w:val="none" w:sz="0" w:space="0" w:color="auto"/>
            <w:left w:val="none" w:sz="0" w:space="0" w:color="auto"/>
            <w:bottom w:val="none" w:sz="0" w:space="0" w:color="auto"/>
            <w:right w:val="none" w:sz="0" w:space="0" w:color="auto"/>
          </w:divBdr>
        </w:div>
      </w:divsChild>
    </w:div>
    <w:div w:id="1035890346">
      <w:bodyDiv w:val="1"/>
      <w:marLeft w:val="0"/>
      <w:marRight w:val="0"/>
      <w:marTop w:val="0"/>
      <w:marBottom w:val="0"/>
      <w:divBdr>
        <w:top w:val="none" w:sz="0" w:space="0" w:color="auto"/>
        <w:left w:val="none" w:sz="0" w:space="0" w:color="auto"/>
        <w:bottom w:val="none" w:sz="0" w:space="0" w:color="auto"/>
        <w:right w:val="none" w:sz="0" w:space="0" w:color="auto"/>
      </w:divBdr>
    </w:div>
    <w:div w:id="1048602327">
      <w:bodyDiv w:val="1"/>
      <w:marLeft w:val="0"/>
      <w:marRight w:val="0"/>
      <w:marTop w:val="0"/>
      <w:marBottom w:val="0"/>
      <w:divBdr>
        <w:top w:val="none" w:sz="0" w:space="0" w:color="auto"/>
        <w:left w:val="none" w:sz="0" w:space="0" w:color="auto"/>
        <w:bottom w:val="none" w:sz="0" w:space="0" w:color="auto"/>
        <w:right w:val="none" w:sz="0" w:space="0" w:color="auto"/>
      </w:divBdr>
      <w:divsChild>
        <w:div w:id="1328484201">
          <w:marLeft w:val="547"/>
          <w:marRight w:val="0"/>
          <w:marTop w:val="154"/>
          <w:marBottom w:val="0"/>
          <w:divBdr>
            <w:top w:val="none" w:sz="0" w:space="0" w:color="auto"/>
            <w:left w:val="none" w:sz="0" w:space="0" w:color="auto"/>
            <w:bottom w:val="none" w:sz="0" w:space="0" w:color="auto"/>
            <w:right w:val="none" w:sz="0" w:space="0" w:color="auto"/>
          </w:divBdr>
        </w:div>
      </w:divsChild>
    </w:div>
    <w:div w:id="1061757426">
      <w:bodyDiv w:val="1"/>
      <w:marLeft w:val="0"/>
      <w:marRight w:val="0"/>
      <w:marTop w:val="0"/>
      <w:marBottom w:val="0"/>
      <w:divBdr>
        <w:top w:val="none" w:sz="0" w:space="0" w:color="auto"/>
        <w:left w:val="none" w:sz="0" w:space="0" w:color="auto"/>
        <w:bottom w:val="none" w:sz="0" w:space="0" w:color="auto"/>
        <w:right w:val="none" w:sz="0" w:space="0" w:color="auto"/>
      </w:divBdr>
    </w:div>
    <w:div w:id="1062019670">
      <w:bodyDiv w:val="1"/>
      <w:marLeft w:val="0"/>
      <w:marRight w:val="0"/>
      <w:marTop w:val="0"/>
      <w:marBottom w:val="0"/>
      <w:divBdr>
        <w:top w:val="none" w:sz="0" w:space="0" w:color="auto"/>
        <w:left w:val="none" w:sz="0" w:space="0" w:color="auto"/>
        <w:bottom w:val="none" w:sz="0" w:space="0" w:color="auto"/>
        <w:right w:val="none" w:sz="0" w:space="0" w:color="auto"/>
      </w:divBdr>
    </w:div>
    <w:div w:id="1081832659">
      <w:bodyDiv w:val="1"/>
      <w:marLeft w:val="0"/>
      <w:marRight w:val="0"/>
      <w:marTop w:val="0"/>
      <w:marBottom w:val="0"/>
      <w:divBdr>
        <w:top w:val="none" w:sz="0" w:space="0" w:color="auto"/>
        <w:left w:val="none" w:sz="0" w:space="0" w:color="auto"/>
        <w:bottom w:val="none" w:sz="0" w:space="0" w:color="auto"/>
        <w:right w:val="none" w:sz="0" w:space="0" w:color="auto"/>
      </w:divBdr>
      <w:divsChild>
        <w:div w:id="1917203587">
          <w:marLeft w:val="360"/>
          <w:marRight w:val="0"/>
          <w:marTop w:val="0"/>
          <w:marBottom w:val="0"/>
          <w:divBdr>
            <w:top w:val="none" w:sz="0" w:space="0" w:color="auto"/>
            <w:left w:val="none" w:sz="0" w:space="0" w:color="auto"/>
            <w:bottom w:val="none" w:sz="0" w:space="0" w:color="auto"/>
            <w:right w:val="none" w:sz="0" w:space="0" w:color="auto"/>
          </w:divBdr>
        </w:div>
        <w:div w:id="60098812">
          <w:marLeft w:val="360"/>
          <w:marRight w:val="0"/>
          <w:marTop w:val="0"/>
          <w:marBottom w:val="0"/>
          <w:divBdr>
            <w:top w:val="none" w:sz="0" w:space="0" w:color="auto"/>
            <w:left w:val="none" w:sz="0" w:space="0" w:color="auto"/>
            <w:bottom w:val="none" w:sz="0" w:space="0" w:color="auto"/>
            <w:right w:val="none" w:sz="0" w:space="0" w:color="auto"/>
          </w:divBdr>
        </w:div>
      </w:divsChild>
    </w:div>
    <w:div w:id="1099984174">
      <w:bodyDiv w:val="1"/>
      <w:marLeft w:val="0"/>
      <w:marRight w:val="0"/>
      <w:marTop w:val="0"/>
      <w:marBottom w:val="0"/>
      <w:divBdr>
        <w:top w:val="none" w:sz="0" w:space="0" w:color="auto"/>
        <w:left w:val="none" w:sz="0" w:space="0" w:color="auto"/>
        <w:bottom w:val="none" w:sz="0" w:space="0" w:color="auto"/>
        <w:right w:val="none" w:sz="0" w:space="0" w:color="auto"/>
      </w:divBdr>
      <w:divsChild>
        <w:div w:id="703334623">
          <w:marLeft w:val="547"/>
          <w:marRight w:val="0"/>
          <w:marTop w:val="154"/>
          <w:marBottom w:val="0"/>
          <w:divBdr>
            <w:top w:val="none" w:sz="0" w:space="0" w:color="auto"/>
            <w:left w:val="none" w:sz="0" w:space="0" w:color="auto"/>
            <w:bottom w:val="none" w:sz="0" w:space="0" w:color="auto"/>
            <w:right w:val="none" w:sz="0" w:space="0" w:color="auto"/>
          </w:divBdr>
        </w:div>
        <w:div w:id="1377849033">
          <w:marLeft w:val="1166"/>
          <w:marRight w:val="0"/>
          <w:marTop w:val="134"/>
          <w:marBottom w:val="0"/>
          <w:divBdr>
            <w:top w:val="none" w:sz="0" w:space="0" w:color="auto"/>
            <w:left w:val="none" w:sz="0" w:space="0" w:color="auto"/>
            <w:bottom w:val="none" w:sz="0" w:space="0" w:color="auto"/>
            <w:right w:val="none" w:sz="0" w:space="0" w:color="auto"/>
          </w:divBdr>
        </w:div>
        <w:div w:id="726029486">
          <w:marLeft w:val="1166"/>
          <w:marRight w:val="0"/>
          <w:marTop w:val="134"/>
          <w:marBottom w:val="0"/>
          <w:divBdr>
            <w:top w:val="none" w:sz="0" w:space="0" w:color="auto"/>
            <w:left w:val="none" w:sz="0" w:space="0" w:color="auto"/>
            <w:bottom w:val="none" w:sz="0" w:space="0" w:color="auto"/>
            <w:right w:val="none" w:sz="0" w:space="0" w:color="auto"/>
          </w:divBdr>
        </w:div>
        <w:div w:id="837118178">
          <w:marLeft w:val="1166"/>
          <w:marRight w:val="0"/>
          <w:marTop w:val="134"/>
          <w:marBottom w:val="0"/>
          <w:divBdr>
            <w:top w:val="none" w:sz="0" w:space="0" w:color="auto"/>
            <w:left w:val="none" w:sz="0" w:space="0" w:color="auto"/>
            <w:bottom w:val="none" w:sz="0" w:space="0" w:color="auto"/>
            <w:right w:val="none" w:sz="0" w:space="0" w:color="auto"/>
          </w:divBdr>
        </w:div>
      </w:divsChild>
    </w:div>
    <w:div w:id="1101098121">
      <w:bodyDiv w:val="1"/>
      <w:marLeft w:val="0"/>
      <w:marRight w:val="0"/>
      <w:marTop w:val="0"/>
      <w:marBottom w:val="0"/>
      <w:divBdr>
        <w:top w:val="none" w:sz="0" w:space="0" w:color="auto"/>
        <w:left w:val="none" w:sz="0" w:space="0" w:color="auto"/>
        <w:bottom w:val="none" w:sz="0" w:space="0" w:color="auto"/>
        <w:right w:val="none" w:sz="0" w:space="0" w:color="auto"/>
      </w:divBdr>
    </w:div>
    <w:div w:id="1113673964">
      <w:bodyDiv w:val="1"/>
      <w:marLeft w:val="0"/>
      <w:marRight w:val="0"/>
      <w:marTop w:val="0"/>
      <w:marBottom w:val="0"/>
      <w:divBdr>
        <w:top w:val="none" w:sz="0" w:space="0" w:color="auto"/>
        <w:left w:val="none" w:sz="0" w:space="0" w:color="auto"/>
        <w:bottom w:val="none" w:sz="0" w:space="0" w:color="auto"/>
        <w:right w:val="none" w:sz="0" w:space="0" w:color="auto"/>
      </w:divBdr>
      <w:divsChild>
        <w:div w:id="791637180">
          <w:marLeft w:val="360"/>
          <w:marRight w:val="0"/>
          <w:marTop w:val="0"/>
          <w:marBottom w:val="0"/>
          <w:divBdr>
            <w:top w:val="none" w:sz="0" w:space="0" w:color="auto"/>
            <w:left w:val="none" w:sz="0" w:space="0" w:color="auto"/>
            <w:bottom w:val="none" w:sz="0" w:space="0" w:color="auto"/>
            <w:right w:val="none" w:sz="0" w:space="0" w:color="auto"/>
          </w:divBdr>
        </w:div>
        <w:div w:id="502746008">
          <w:marLeft w:val="360"/>
          <w:marRight w:val="0"/>
          <w:marTop w:val="0"/>
          <w:marBottom w:val="0"/>
          <w:divBdr>
            <w:top w:val="none" w:sz="0" w:space="0" w:color="auto"/>
            <w:left w:val="none" w:sz="0" w:space="0" w:color="auto"/>
            <w:bottom w:val="none" w:sz="0" w:space="0" w:color="auto"/>
            <w:right w:val="none" w:sz="0" w:space="0" w:color="auto"/>
          </w:divBdr>
        </w:div>
        <w:div w:id="501970589">
          <w:marLeft w:val="360"/>
          <w:marRight w:val="0"/>
          <w:marTop w:val="0"/>
          <w:marBottom w:val="0"/>
          <w:divBdr>
            <w:top w:val="none" w:sz="0" w:space="0" w:color="auto"/>
            <w:left w:val="none" w:sz="0" w:space="0" w:color="auto"/>
            <w:bottom w:val="none" w:sz="0" w:space="0" w:color="auto"/>
            <w:right w:val="none" w:sz="0" w:space="0" w:color="auto"/>
          </w:divBdr>
        </w:div>
        <w:div w:id="1394622736">
          <w:marLeft w:val="360"/>
          <w:marRight w:val="0"/>
          <w:marTop w:val="0"/>
          <w:marBottom w:val="0"/>
          <w:divBdr>
            <w:top w:val="none" w:sz="0" w:space="0" w:color="auto"/>
            <w:left w:val="none" w:sz="0" w:space="0" w:color="auto"/>
            <w:bottom w:val="none" w:sz="0" w:space="0" w:color="auto"/>
            <w:right w:val="none" w:sz="0" w:space="0" w:color="auto"/>
          </w:divBdr>
        </w:div>
        <w:div w:id="2139032121">
          <w:marLeft w:val="360"/>
          <w:marRight w:val="0"/>
          <w:marTop w:val="0"/>
          <w:marBottom w:val="0"/>
          <w:divBdr>
            <w:top w:val="none" w:sz="0" w:space="0" w:color="auto"/>
            <w:left w:val="none" w:sz="0" w:space="0" w:color="auto"/>
            <w:bottom w:val="none" w:sz="0" w:space="0" w:color="auto"/>
            <w:right w:val="none" w:sz="0" w:space="0" w:color="auto"/>
          </w:divBdr>
        </w:div>
      </w:divsChild>
    </w:div>
    <w:div w:id="1114403404">
      <w:bodyDiv w:val="1"/>
      <w:marLeft w:val="0"/>
      <w:marRight w:val="0"/>
      <w:marTop w:val="0"/>
      <w:marBottom w:val="0"/>
      <w:divBdr>
        <w:top w:val="none" w:sz="0" w:space="0" w:color="auto"/>
        <w:left w:val="none" w:sz="0" w:space="0" w:color="auto"/>
        <w:bottom w:val="none" w:sz="0" w:space="0" w:color="auto"/>
        <w:right w:val="none" w:sz="0" w:space="0" w:color="auto"/>
      </w:divBdr>
      <w:divsChild>
        <w:div w:id="1142235924">
          <w:marLeft w:val="547"/>
          <w:marRight w:val="0"/>
          <w:marTop w:val="154"/>
          <w:marBottom w:val="0"/>
          <w:divBdr>
            <w:top w:val="none" w:sz="0" w:space="0" w:color="auto"/>
            <w:left w:val="none" w:sz="0" w:space="0" w:color="auto"/>
            <w:bottom w:val="none" w:sz="0" w:space="0" w:color="auto"/>
            <w:right w:val="none" w:sz="0" w:space="0" w:color="auto"/>
          </w:divBdr>
        </w:div>
        <w:div w:id="1970012856">
          <w:marLeft w:val="547"/>
          <w:marRight w:val="0"/>
          <w:marTop w:val="154"/>
          <w:marBottom w:val="0"/>
          <w:divBdr>
            <w:top w:val="none" w:sz="0" w:space="0" w:color="auto"/>
            <w:left w:val="none" w:sz="0" w:space="0" w:color="auto"/>
            <w:bottom w:val="none" w:sz="0" w:space="0" w:color="auto"/>
            <w:right w:val="none" w:sz="0" w:space="0" w:color="auto"/>
          </w:divBdr>
        </w:div>
      </w:divsChild>
    </w:div>
    <w:div w:id="1137647831">
      <w:bodyDiv w:val="1"/>
      <w:marLeft w:val="0"/>
      <w:marRight w:val="0"/>
      <w:marTop w:val="0"/>
      <w:marBottom w:val="0"/>
      <w:divBdr>
        <w:top w:val="none" w:sz="0" w:space="0" w:color="auto"/>
        <w:left w:val="none" w:sz="0" w:space="0" w:color="auto"/>
        <w:bottom w:val="none" w:sz="0" w:space="0" w:color="auto"/>
        <w:right w:val="none" w:sz="0" w:space="0" w:color="auto"/>
      </w:divBdr>
      <w:divsChild>
        <w:div w:id="976690904">
          <w:marLeft w:val="547"/>
          <w:marRight w:val="0"/>
          <w:marTop w:val="144"/>
          <w:marBottom w:val="0"/>
          <w:divBdr>
            <w:top w:val="none" w:sz="0" w:space="0" w:color="auto"/>
            <w:left w:val="none" w:sz="0" w:space="0" w:color="auto"/>
            <w:bottom w:val="none" w:sz="0" w:space="0" w:color="auto"/>
            <w:right w:val="none" w:sz="0" w:space="0" w:color="auto"/>
          </w:divBdr>
        </w:div>
        <w:div w:id="143280111">
          <w:marLeft w:val="547"/>
          <w:marRight w:val="0"/>
          <w:marTop w:val="144"/>
          <w:marBottom w:val="0"/>
          <w:divBdr>
            <w:top w:val="none" w:sz="0" w:space="0" w:color="auto"/>
            <w:left w:val="none" w:sz="0" w:space="0" w:color="auto"/>
            <w:bottom w:val="none" w:sz="0" w:space="0" w:color="auto"/>
            <w:right w:val="none" w:sz="0" w:space="0" w:color="auto"/>
          </w:divBdr>
        </w:div>
      </w:divsChild>
    </w:div>
    <w:div w:id="1156452098">
      <w:bodyDiv w:val="1"/>
      <w:marLeft w:val="0"/>
      <w:marRight w:val="0"/>
      <w:marTop w:val="0"/>
      <w:marBottom w:val="0"/>
      <w:divBdr>
        <w:top w:val="none" w:sz="0" w:space="0" w:color="auto"/>
        <w:left w:val="none" w:sz="0" w:space="0" w:color="auto"/>
        <w:bottom w:val="none" w:sz="0" w:space="0" w:color="auto"/>
        <w:right w:val="none" w:sz="0" w:space="0" w:color="auto"/>
      </w:divBdr>
    </w:div>
    <w:div w:id="1167594409">
      <w:bodyDiv w:val="1"/>
      <w:marLeft w:val="0"/>
      <w:marRight w:val="0"/>
      <w:marTop w:val="0"/>
      <w:marBottom w:val="0"/>
      <w:divBdr>
        <w:top w:val="none" w:sz="0" w:space="0" w:color="auto"/>
        <w:left w:val="none" w:sz="0" w:space="0" w:color="auto"/>
        <w:bottom w:val="none" w:sz="0" w:space="0" w:color="auto"/>
        <w:right w:val="none" w:sz="0" w:space="0" w:color="auto"/>
      </w:divBdr>
    </w:div>
    <w:div w:id="1170218775">
      <w:bodyDiv w:val="1"/>
      <w:marLeft w:val="0"/>
      <w:marRight w:val="0"/>
      <w:marTop w:val="0"/>
      <w:marBottom w:val="0"/>
      <w:divBdr>
        <w:top w:val="none" w:sz="0" w:space="0" w:color="auto"/>
        <w:left w:val="none" w:sz="0" w:space="0" w:color="auto"/>
        <w:bottom w:val="none" w:sz="0" w:space="0" w:color="auto"/>
        <w:right w:val="none" w:sz="0" w:space="0" w:color="auto"/>
      </w:divBdr>
    </w:div>
    <w:div w:id="1172528833">
      <w:bodyDiv w:val="1"/>
      <w:marLeft w:val="0"/>
      <w:marRight w:val="0"/>
      <w:marTop w:val="0"/>
      <w:marBottom w:val="0"/>
      <w:divBdr>
        <w:top w:val="none" w:sz="0" w:space="0" w:color="auto"/>
        <w:left w:val="none" w:sz="0" w:space="0" w:color="auto"/>
        <w:bottom w:val="none" w:sz="0" w:space="0" w:color="auto"/>
        <w:right w:val="none" w:sz="0" w:space="0" w:color="auto"/>
      </w:divBdr>
    </w:div>
    <w:div w:id="1184051386">
      <w:bodyDiv w:val="1"/>
      <w:marLeft w:val="0"/>
      <w:marRight w:val="0"/>
      <w:marTop w:val="0"/>
      <w:marBottom w:val="0"/>
      <w:divBdr>
        <w:top w:val="none" w:sz="0" w:space="0" w:color="auto"/>
        <w:left w:val="none" w:sz="0" w:space="0" w:color="auto"/>
        <w:bottom w:val="none" w:sz="0" w:space="0" w:color="auto"/>
        <w:right w:val="none" w:sz="0" w:space="0" w:color="auto"/>
      </w:divBdr>
    </w:div>
    <w:div w:id="1191335504">
      <w:bodyDiv w:val="1"/>
      <w:marLeft w:val="0"/>
      <w:marRight w:val="0"/>
      <w:marTop w:val="0"/>
      <w:marBottom w:val="0"/>
      <w:divBdr>
        <w:top w:val="none" w:sz="0" w:space="0" w:color="auto"/>
        <w:left w:val="none" w:sz="0" w:space="0" w:color="auto"/>
        <w:bottom w:val="none" w:sz="0" w:space="0" w:color="auto"/>
        <w:right w:val="none" w:sz="0" w:space="0" w:color="auto"/>
      </w:divBdr>
      <w:divsChild>
        <w:div w:id="1774592789">
          <w:marLeft w:val="547"/>
          <w:marRight w:val="0"/>
          <w:marTop w:val="154"/>
          <w:marBottom w:val="0"/>
          <w:divBdr>
            <w:top w:val="none" w:sz="0" w:space="0" w:color="auto"/>
            <w:left w:val="none" w:sz="0" w:space="0" w:color="auto"/>
            <w:bottom w:val="none" w:sz="0" w:space="0" w:color="auto"/>
            <w:right w:val="none" w:sz="0" w:space="0" w:color="auto"/>
          </w:divBdr>
        </w:div>
        <w:div w:id="1824656898">
          <w:marLeft w:val="547"/>
          <w:marRight w:val="0"/>
          <w:marTop w:val="154"/>
          <w:marBottom w:val="0"/>
          <w:divBdr>
            <w:top w:val="none" w:sz="0" w:space="0" w:color="auto"/>
            <w:left w:val="none" w:sz="0" w:space="0" w:color="auto"/>
            <w:bottom w:val="none" w:sz="0" w:space="0" w:color="auto"/>
            <w:right w:val="none" w:sz="0" w:space="0" w:color="auto"/>
          </w:divBdr>
        </w:div>
        <w:div w:id="458643654">
          <w:marLeft w:val="547"/>
          <w:marRight w:val="0"/>
          <w:marTop w:val="154"/>
          <w:marBottom w:val="0"/>
          <w:divBdr>
            <w:top w:val="none" w:sz="0" w:space="0" w:color="auto"/>
            <w:left w:val="none" w:sz="0" w:space="0" w:color="auto"/>
            <w:bottom w:val="none" w:sz="0" w:space="0" w:color="auto"/>
            <w:right w:val="none" w:sz="0" w:space="0" w:color="auto"/>
          </w:divBdr>
        </w:div>
      </w:divsChild>
    </w:div>
    <w:div w:id="1192111960">
      <w:bodyDiv w:val="1"/>
      <w:marLeft w:val="0"/>
      <w:marRight w:val="0"/>
      <w:marTop w:val="0"/>
      <w:marBottom w:val="0"/>
      <w:divBdr>
        <w:top w:val="none" w:sz="0" w:space="0" w:color="auto"/>
        <w:left w:val="none" w:sz="0" w:space="0" w:color="auto"/>
        <w:bottom w:val="none" w:sz="0" w:space="0" w:color="auto"/>
        <w:right w:val="none" w:sz="0" w:space="0" w:color="auto"/>
      </w:divBdr>
      <w:divsChild>
        <w:div w:id="405105801">
          <w:marLeft w:val="547"/>
          <w:marRight w:val="0"/>
          <w:marTop w:val="154"/>
          <w:marBottom w:val="0"/>
          <w:divBdr>
            <w:top w:val="none" w:sz="0" w:space="0" w:color="auto"/>
            <w:left w:val="none" w:sz="0" w:space="0" w:color="auto"/>
            <w:bottom w:val="none" w:sz="0" w:space="0" w:color="auto"/>
            <w:right w:val="none" w:sz="0" w:space="0" w:color="auto"/>
          </w:divBdr>
        </w:div>
        <w:div w:id="198708983">
          <w:marLeft w:val="547"/>
          <w:marRight w:val="0"/>
          <w:marTop w:val="154"/>
          <w:marBottom w:val="0"/>
          <w:divBdr>
            <w:top w:val="none" w:sz="0" w:space="0" w:color="auto"/>
            <w:left w:val="none" w:sz="0" w:space="0" w:color="auto"/>
            <w:bottom w:val="none" w:sz="0" w:space="0" w:color="auto"/>
            <w:right w:val="none" w:sz="0" w:space="0" w:color="auto"/>
          </w:divBdr>
        </w:div>
        <w:div w:id="2106605725">
          <w:marLeft w:val="547"/>
          <w:marRight w:val="0"/>
          <w:marTop w:val="154"/>
          <w:marBottom w:val="0"/>
          <w:divBdr>
            <w:top w:val="none" w:sz="0" w:space="0" w:color="auto"/>
            <w:left w:val="none" w:sz="0" w:space="0" w:color="auto"/>
            <w:bottom w:val="none" w:sz="0" w:space="0" w:color="auto"/>
            <w:right w:val="none" w:sz="0" w:space="0" w:color="auto"/>
          </w:divBdr>
        </w:div>
        <w:div w:id="584337491">
          <w:marLeft w:val="547"/>
          <w:marRight w:val="0"/>
          <w:marTop w:val="154"/>
          <w:marBottom w:val="0"/>
          <w:divBdr>
            <w:top w:val="none" w:sz="0" w:space="0" w:color="auto"/>
            <w:left w:val="none" w:sz="0" w:space="0" w:color="auto"/>
            <w:bottom w:val="none" w:sz="0" w:space="0" w:color="auto"/>
            <w:right w:val="none" w:sz="0" w:space="0" w:color="auto"/>
          </w:divBdr>
        </w:div>
      </w:divsChild>
    </w:div>
    <w:div w:id="1249118737">
      <w:bodyDiv w:val="1"/>
      <w:marLeft w:val="0"/>
      <w:marRight w:val="0"/>
      <w:marTop w:val="0"/>
      <w:marBottom w:val="0"/>
      <w:divBdr>
        <w:top w:val="none" w:sz="0" w:space="0" w:color="auto"/>
        <w:left w:val="none" w:sz="0" w:space="0" w:color="auto"/>
        <w:bottom w:val="none" w:sz="0" w:space="0" w:color="auto"/>
        <w:right w:val="none" w:sz="0" w:space="0" w:color="auto"/>
      </w:divBdr>
      <w:divsChild>
        <w:div w:id="484856603">
          <w:marLeft w:val="1166"/>
          <w:marRight w:val="0"/>
          <w:marTop w:val="134"/>
          <w:marBottom w:val="0"/>
          <w:divBdr>
            <w:top w:val="none" w:sz="0" w:space="0" w:color="auto"/>
            <w:left w:val="none" w:sz="0" w:space="0" w:color="auto"/>
            <w:bottom w:val="none" w:sz="0" w:space="0" w:color="auto"/>
            <w:right w:val="none" w:sz="0" w:space="0" w:color="auto"/>
          </w:divBdr>
        </w:div>
      </w:divsChild>
    </w:div>
    <w:div w:id="1250967530">
      <w:bodyDiv w:val="1"/>
      <w:marLeft w:val="0"/>
      <w:marRight w:val="0"/>
      <w:marTop w:val="0"/>
      <w:marBottom w:val="0"/>
      <w:divBdr>
        <w:top w:val="none" w:sz="0" w:space="0" w:color="auto"/>
        <w:left w:val="none" w:sz="0" w:space="0" w:color="auto"/>
        <w:bottom w:val="none" w:sz="0" w:space="0" w:color="auto"/>
        <w:right w:val="none" w:sz="0" w:space="0" w:color="auto"/>
      </w:divBdr>
    </w:div>
    <w:div w:id="1251891841">
      <w:bodyDiv w:val="1"/>
      <w:marLeft w:val="0"/>
      <w:marRight w:val="0"/>
      <w:marTop w:val="0"/>
      <w:marBottom w:val="0"/>
      <w:divBdr>
        <w:top w:val="none" w:sz="0" w:space="0" w:color="auto"/>
        <w:left w:val="none" w:sz="0" w:space="0" w:color="auto"/>
        <w:bottom w:val="none" w:sz="0" w:space="0" w:color="auto"/>
        <w:right w:val="none" w:sz="0" w:space="0" w:color="auto"/>
      </w:divBdr>
      <w:divsChild>
        <w:div w:id="12265256">
          <w:marLeft w:val="1166"/>
          <w:marRight w:val="0"/>
          <w:marTop w:val="134"/>
          <w:marBottom w:val="0"/>
          <w:divBdr>
            <w:top w:val="none" w:sz="0" w:space="0" w:color="auto"/>
            <w:left w:val="none" w:sz="0" w:space="0" w:color="auto"/>
            <w:bottom w:val="none" w:sz="0" w:space="0" w:color="auto"/>
            <w:right w:val="none" w:sz="0" w:space="0" w:color="auto"/>
          </w:divBdr>
        </w:div>
        <w:div w:id="1790196658">
          <w:marLeft w:val="1166"/>
          <w:marRight w:val="0"/>
          <w:marTop w:val="134"/>
          <w:marBottom w:val="0"/>
          <w:divBdr>
            <w:top w:val="none" w:sz="0" w:space="0" w:color="auto"/>
            <w:left w:val="none" w:sz="0" w:space="0" w:color="auto"/>
            <w:bottom w:val="none" w:sz="0" w:space="0" w:color="auto"/>
            <w:right w:val="none" w:sz="0" w:space="0" w:color="auto"/>
          </w:divBdr>
        </w:div>
        <w:div w:id="2022076262">
          <w:marLeft w:val="1166"/>
          <w:marRight w:val="0"/>
          <w:marTop w:val="134"/>
          <w:marBottom w:val="0"/>
          <w:divBdr>
            <w:top w:val="none" w:sz="0" w:space="0" w:color="auto"/>
            <w:left w:val="none" w:sz="0" w:space="0" w:color="auto"/>
            <w:bottom w:val="none" w:sz="0" w:space="0" w:color="auto"/>
            <w:right w:val="none" w:sz="0" w:space="0" w:color="auto"/>
          </w:divBdr>
        </w:div>
      </w:divsChild>
    </w:div>
    <w:div w:id="1260215702">
      <w:bodyDiv w:val="1"/>
      <w:marLeft w:val="0"/>
      <w:marRight w:val="0"/>
      <w:marTop w:val="0"/>
      <w:marBottom w:val="0"/>
      <w:divBdr>
        <w:top w:val="none" w:sz="0" w:space="0" w:color="auto"/>
        <w:left w:val="none" w:sz="0" w:space="0" w:color="auto"/>
        <w:bottom w:val="none" w:sz="0" w:space="0" w:color="auto"/>
        <w:right w:val="none" w:sz="0" w:space="0" w:color="auto"/>
      </w:divBdr>
    </w:div>
    <w:div w:id="1266964678">
      <w:bodyDiv w:val="1"/>
      <w:marLeft w:val="0"/>
      <w:marRight w:val="0"/>
      <w:marTop w:val="0"/>
      <w:marBottom w:val="0"/>
      <w:divBdr>
        <w:top w:val="none" w:sz="0" w:space="0" w:color="auto"/>
        <w:left w:val="none" w:sz="0" w:space="0" w:color="auto"/>
        <w:bottom w:val="none" w:sz="0" w:space="0" w:color="auto"/>
        <w:right w:val="none" w:sz="0" w:space="0" w:color="auto"/>
      </w:divBdr>
      <w:divsChild>
        <w:div w:id="168954033">
          <w:marLeft w:val="547"/>
          <w:marRight w:val="0"/>
          <w:marTop w:val="154"/>
          <w:marBottom w:val="0"/>
          <w:divBdr>
            <w:top w:val="none" w:sz="0" w:space="0" w:color="auto"/>
            <w:left w:val="none" w:sz="0" w:space="0" w:color="auto"/>
            <w:bottom w:val="none" w:sz="0" w:space="0" w:color="auto"/>
            <w:right w:val="none" w:sz="0" w:space="0" w:color="auto"/>
          </w:divBdr>
        </w:div>
        <w:div w:id="1746950919">
          <w:marLeft w:val="1166"/>
          <w:marRight w:val="0"/>
          <w:marTop w:val="134"/>
          <w:marBottom w:val="0"/>
          <w:divBdr>
            <w:top w:val="none" w:sz="0" w:space="0" w:color="auto"/>
            <w:left w:val="none" w:sz="0" w:space="0" w:color="auto"/>
            <w:bottom w:val="none" w:sz="0" w:space="0" w:color="auto"/>
            <w:right w:val="none" w:sz="0" w:space="0" w:color="auto"/>
          </w:divBdr>
        </w:div>
        <w:div w:id="654920008">
          <w:marLeft w:val="1166"/>
          <w:marRight w:val="0"/>
          <w:marTop w:val="134"/>
          <w:marBottom w:val="0"/>
          <w:divBdr>
            <w:top w:val="none" w:sz="0" w:space="0" w:color="auto"/>
            <w:left w:val="none" w:sz="0" w:space="0" w:color="auto"/>
            <w:bottom w:val="none" w:sz="0" w:space="0" w:color="auto"/>
            <w:right w:val="none" w:sz="0" w:space="0" w:color="auto"/>
          </w:divBdr>
        </w:div>
        <w:div w:id="672875913">
          <w:marLeft w:val="1166"/>
          <w:marRight w:val="0"/>
          <w:marTop w:val="134"/>
          <w:marBottom w:val="0"/>
          <w:divBdr>
            <w:top w:val="none" w:sz="0" w:space="0" w:color="auto"/>
            <w:left w:val="none" w:sz="0" w:space="0" w:color="auto"/>
            <w:bottom w:val="none" w:sz="0" w:space="0" w:color="auto"/>
            <w:right w:val="none" w:sz="0" w:space="0" w:color="auto"/>
          </w:divBdr>
        </w:div>
        <w:div w:id="616182813">
          <w:marLeft w:val="1166"/>
          <w:marRight w:val="0"/>
          <w:marTop w:val="134"/>
          <w:marBottom w:val="0"/>
          <w:divBdr>
            <w:top w:val="none" w:sz="0" w:space="0" w:color="auto"/>
            <w:left w:val="none" w:sz="0" w:space="0" w:color="auto"/>
            <w:bottom w:val="none" w:sz="0" w:space="0" w:color="auto"/>
            <w:right w:val="none" w:sz="0" w:space="0" w:color="auto"/>
          </w:divBdr>
        </w:div>
      </w:divsChild>
    </w:div>
    <w:div w:id="1271816766">
      <w:bodyDiv w:val="1"/>
      <w:marLeft w:val="0"/>
      <w:marRight w:val="0"/>
      <w:marTop w:val="0"/>
      <w:marBottom w:val="0"/>
      <w:divBdr>
        <w:top w:val="none" w:sz="0" w:space="0" w:color="auto"/>
        <w:left w:val="none" w:sz="0" w:space="0" w:color="auto"/>
        <w:bottom w:val="none" w:sz="0" w:space="0" w:color="auto"/>
        <w:right w:val="none" w:sz="0" w:space="0" w:color="auto"/>
      </w:divBdr>
      <w:divsChild>
        <w:div w:id="1773356420">
          <w:marLeft w:val="547"/>
          <w:marRight w:val="0"/>
          <w:marTop w:val="154"/>
          <w:marBottom w:val="0"/>
          <w:divBdr>
            <w:top w:val="none" w:sz="0" w:space="0" w:color="auto"/>
            <w:left w:val="none" w:sz="0" w:space="0" w:color="auto"/>
            <w:bottom w:val="none" w:sz="0" w:space="0" w:color="auto"/>
            <w:right w:val="none" w:sz="0" w:space="0" w:color="auto"/>
          </w:divBdr>
        </w:div>
        <w:div w:id="560530461">
          <w:marLeft w:val="547"/>
          <w:marRight w:val="0"/>
          <w:marTop w:val="154"/>
          <w:marBottom w:val="0"/>
          <w:divBdr>
            <w:top w:val="none" w:sz="0" w:space="0" w:color="auto"/>
            <w:left w:val="none" w:sz="0" w:space="0" w:color="auto"/>
            <w:bottom w:val="none" w:sz="0" w:space="0" w:color="auto"/>
            <w:right w:val="none" w:sz="0" w:space="0" w:color="auto"/>
          </w:divBdr>
        </w:div>
      </w:divsChild>
    </w:div>
    <w:div w:id="1284193271">
      <w:bodyDiv w:val="1"/>
      <w:marLeft w:val="0"/>
      <w:marRight w:val="0"/>
      <w:marTop w:val="0"/>
      <w:marBottom w:val="0"/>
      <w:divBdr>
        <w:top w:val="none" w:sz="0" w:space="0" w:color="auto"/>
        <w:left w:val="none" w:sz="0" w:space="0" w:color="auto"/>
        <w:bottom w:val="none" w:sz="0" w:space="0" w:color="auto"/>
        <w:right w:val="none" w:sz="0" w:space="0" w:color="auto"/>
      </w:divBdr>
      <w:divsChild>
        <w:div w:id="1993366537">
          <w:marLeft w:val="547"/>
          <w:marRight w:val="0"/>
          <w:marTop w:val="154"/>
          <w:marBottom w:val="0"/>
          <w:divBdr>
            <w:top w:val="none" w:sz="0" w:space="0" w:color="auto"/>
            <w:left w:val="none" w:sz="0" w:space="0" w:color="auto"/>
            <w:bottom w:val="none" w:sz="0" w:space="0" w:color="auto"/>
            <w:right w:val="none" w:sz="0" w:space="0" w:color="auto"/>
          </w:divBdr>
        </w:div>
        <w:div w:id="907038633">
          <w:marLeft w:val="547"/>
          <w:marRight w:val="0"/>
          <w:marTop w:val="154"/>
          <w:marBottom w:val="0"/>
          <w:divBdr>
            <w:top w:val="none" w:sz="0" w:space="0" w:color="auto"/>
            <w:left w:val="none" w:sz="0" w:space="0" w:color="auto"/>
            <w:bottom w:val="none" w:sz="0" w:space="0" w:color="auto"/>
            <w:right w:val="none" w:sz="0" w:space="0" w:color="auto"/>
          </w:divBdr>
        </w:div>
        <w:div w:id="522668719">
          <w:marLeft w:val="547"/>
          <w:marRight w:val="0"/>
          <w:marTop w:val="154"/>
          <w:marBottom w:val="0"/>
          <w:divBdr>
            <w:top w:val="none" w:sz="0" w:space="0" w:color="auto"/>
            <w:left w:val="none" w:sz="0" w:space="0" w:color="auto"/>
            <w:bottom w:val="none" w:sz="0" w:space="0" w:color="auto"/>
            <w:right w:val="none" w:sz="0" w:space="0" w:color="auto"/>
          </w:divBdr>
        </w:div>
      </w:divsChild>
    </w:div>
    <w:div w:id="1287733777">
      <w:bodyDiv w:val="1"/>
      <w:marLeft w:val="0"/>
      <w:marRight w:val="0"/>
      <w:marTop w:val="0"/>
      <w:marBottom w:val="0"/>
      <w:divBdr>
        <w:top w:val="none" w:sz="0" w:space="0" w:color="auto"/>
        <w:left w:val="none" w:sz="0" w:space="0" w:color="auto"/>
        <w:bottom w:val="none" w:sz="0" w:space="0" w:color="auto"/>
        <w:right w:val="none" w:sz="0" w:space="0" w:color="auto"/>
      </w:divBdr>
    </w:div>
    <w:div w:id="1288463368">
      <w:bodyDiv w:val="1"/>
      <w:marLeft w:val="0"/>
      <w:marRight w:val="0"/>
      <w:marTop w:val="0"/>
      <w:marBottom w:val="0"/>
      <w:divBdr>
        <w:top w:val="none" w:sz="0" w:space="0" w:color="auto"/>
        <w:left w:val="none" w:sz="0" w:space="0" w:color="auto"/>
        <w:bottom w:val="none" w:sz="0" w:space="0" w:color="auto"/>
        <w:right w:val="none" w:sz="0" w:space="0" w:color="auto"/>
      </w:divBdr>
    </w:div>
    <w:div w:id="1288509757">
      <w:bodyDiv w:val="1"/>
      <w:marLeft w:val="0"/>
      <w:marRight w:val="0"/>
      <w:marTop w:val="0"/>
      <w:marBottom w:val="0"/>
      <w:divBdr>
        <w:top w:val="none" w:sz="0" w:space="0" w:color="auto"/>
        <w:left w:val="none" w:sz="0" w:space="0" w:color="auto"/>
        <w:bottom w:val="none" w:sz="0" w:space="0" w:color="auto"/>
        <w:right w:val="none" w:sz="0" w:space="0" w:color="auto"/>
      </w:divBdr>
    </w:div>
    <w:div w:id="1289622469">
      <w:bodyDiv w:val="1"/>
      <w:marLeft w:val="0"/>
      <w:marRight w:val="0"/>
      <w:marTop w:val="0"/>
      <w:marBottom w:val="0"/>
      <w:divBdr>
        <w:top w:val="none" w:sz="0" w:space="0" w:color="auto"/>
        <w:left w:val="none" w:sz="0" w:space="0" w:color="auto"/>
        <w:bottom w:val="none" w:sz="0" w:space="0" w:color="auto"/>
        <w:right w:val="none" w:sz="0" w:space="0" w:color="auto"/>
      </w:divBdr>
      <w:divsChild>
        <w:div w:id="751514256">
          <w:marLeft w:val="547"/>
          <w:marRight w:val="0"/>
          <w:marTop w:val="154"/>
          <w:marBottom w:val="0"/>
          <w:divBdr>
            <w:top w:val="none" w:sz="0" w:space="0" w:color="auto"/>
            <w:left w:val="none" w:sz="0" w:space="0" w:color="auto"/>
            <w:bottom w:val="none" w:sz="0" w:space="0" w:color="auto"/>
            <w:right w:val="none" w:sz="0" w:space="0" w:color="auto"/>
          </w:divBdr>
        </w:div>
        <w:div w:id="500780806">
          <w:marLeft w:val="547"/>
          <w:marRight w:val="0"/>
          <w:marTop w:val="154"/>
          <w:marBottom w:val="0"/>
          <w:divBdr>
            <w:top w:val="none" w:sz="0" w:space="0" w:color="auto"/>
            <w:left w:val="none" w:sz="0" w:space="0" w:color="auto"/>
            <w:bottom w:val="none" w:sz="0" w:space="0" w:color="auto"/>
            <w:right w:val="none" w:sz="0" w:space="0" w:color="auto"/>
          </w:divBdr>
        </w:div>
        <w:div w:id="148711919">
          <w:marLeft w:val="547"/>
          <w:marRight w:val="0"/>
          <w:marTop w:val="154"/>
          <w:marBottom w:val="0"/>
          <w:divBdr>
            <w:top w:val="none" w:sz="0" w:space="0" w:color="auto"/>
            <w:left w:val="none" w:sz="0" w:space="0" w:color="auto"/>
            <w:bottom w:val="none" w:sz="0" w:space="0" w:color="auto"/>
            <w:right w:val="none" w:sz="0" w:space="0" w:color="auto"/>
          </w:divBdr>
        </w:div>
      </w:divsChild>
    </w:div>
    <w:div w:id="1318925226">
      <w:bodyDiv w:val="1"/>
      <w:marLeft w:val="0"/>
      <w:marRight w:val="0"/>
      <w:marTop w:val="0"/>
      <w:marBottom w:val="0"/>
      <w:divBdr>
        <w:top w:val="none" w:sz="0" w:space="0" w:color="auto"/>
        <w:left w:val="none" w:sz="0" w:space="0" w:color="auto"/>
        <w:bottom w:val="none" w:sz="0" w:space="0" w:color="auto"/>
        <w:right w:val="none" w:sz="0" w:space="0" w:color="auto"/>
      </w:divBdr>
      <w:divsChild>
        <w:div w:id="1626620208">
          <w:marLeft w:val="547"/>
          <w:marRight w:val="0"/>
          <w:marTop w:val="154"/>
          <w:marBottom w:val="0"/>
          <w:divBdr>
            <w:top w:val="none" w:sz="0" w:space="0" w:color="auto"/>
            <w:left w:val="none" w:sz="0" w:space="0" w:color="auto"/>
            <w:bottom w:val="none" w:sz="0" w:space="0" w:color="auto"/>
            <w:right w:val="none" w:sz="0" w:space="0" w:color="auto"/>
          </w:divBdr>
        </w:div>
        <w:div w:id="578373494">
          <w:marLeft w:val="547"/>
          <w:marRight w:val="0"/>
          <w:marTop w:val="154"/>
          <w:marBottom w:val="0"/>
          <w:divBdr>
            <w:top w:val="none" w:sz="0" w:space="0" w:color="auto"/>
            <w:left w:val="none" w:sz="0" w:space="0" w:color="auto"/>
            <w:bottom w:val="none" w:sz="0" w:space="0" w:color="auto"/>
            <w:right w:val="none" w:sz="0" w:space="0" w:color="auto"/>
          </w:divBdr>
        </w:div>
        <w:div w:id="632174675">
          <w:marLeft w:val="547"/>
          <w:marRight w:val="0"/>
          <w:marTop w:val="154"/>
          <w:marBottom w:val="0"/>
          <w:divBdr>
            <w:top w:val="none" w:sz="0" w:space="0" w:color="auto"/>
            <w:left w:val="none" w:sz="0" w:space="0" w:color="auto"/>
            <w:bottom w:val="none" w:sz="0" w:space="0" w:color="auto"/>
            <w:right w:val="none" w:sz="0" w:space="0" w:color="auto"/>
          </w:divBdr>
        </w:div>
      </w:divsChild>
    </w:div>
    <w:div w:id="1319770373">
      <w:bodyDiv w:val="1"/>
      <w:marLeft w:val="0"/>
      <w:marRight w:val="0"/>
      <w:marTop w:val="0"/>
      <w:marBottom w:val="0"/>
      <w:divBdr>
        <w:top w:val="none" w:sz="0" w:space="0" w:color="auto"/>
        <w:left w:val="none" w:sz="0" w:space="0" w:color="auto"/>
        <w:bottom w:val="none" w:sz="0" w:space="0" w:color="auto"/>
        <w:right w:val="none" w:sz="0" w:space="0" w:color="auto"/>
      </w:divBdr>
    </w:div>
    <w:div w:id="1323316324">
      <w:bodyDiv w:val="1"/>
      <w:marLeft w:val="0"/>
      <w:marRight w:val="0"/>
      <w:marTop w:val="0"/>
      <w:marBottom w:val="0"/>
      <w:divBdr>
        <w:top w:val="none" w:sz="0" w:space="0" w:color="auto"/>
        <w:left w:val="none" w:sz="0" w:space="0" w:color="auto"/>
        <w:bottom w:val="none" w:sz="0" w:space="0" w:color="auto"/>
        <w:right w:val="none" w:sz="0" w:space="0" w:color="auto"/>
      </w:divBdr>
      <w:divsChild>
        <w:div w:id="1276327995">
          <w:marLeft w:val="360"/>
          <w:marRight w:val="0"/>
          <w:marTop w:val="0"/>
          <w:marBottom w:val="0"/>
          <w:divBdr>
            <w:top w:val="none" w:sz="0" w:space="0" w:color="auto"/>
            <w:left w:val="none" w:sz="0" w:space="0" w:color="auto"/>
            <w:bottom w:val="none" w:sz="0" w:space="0" w:color="auto"/>
            <w:right w:val="none" w:sz="0" w:space="0" w:color="auto"/>
          </w:divBdr>
        </w:div>
      </w:divsChild>
    </w:div>
    <w:div w:id="1332417505">
      <w:bodyDiv w:val="1"/>
      <w:marLeft w:val="0"/>
      <w:marRight w:val="0"/>
      <w:marTop w:val="0"/>
      <w:marBottom w:val="0"/>
      <w:divBdr>
        <w:top w:val="none" w:sz="0" w:space="0" w:color="auto"/>
        <w:left w:val="none" w:sz="0" w:space="0" w:color="auto"/>
        <w:bottom w:val="none" w:sz="0" w:space="0" w:color="auto"/>
        <w:right w:val="none" w:sz="0" w:space="0" w:color="auto"/>
      </w:divBdr>
      <w:divsChild>
        <w:div w:id="1663507648">
          <w:marLeft w:val="547"/>
          <w:marRight w:val="0"/>
          <w:marTop w:val="154"/>
          <w:marBottom w:val="0"/>
          <w:divBdr>
            <w:top w:val="none" w:sz="0" w:space="0" w:color="auto"/>
            <w:left w:val="none" w:sz="0" w:space="0" w:color="auto"/>
            <w:bottom w:val="none" w:sz="0" w:space="0" w:color="auto"/>
            <w:right w:val="none" w:sz="0" w:space="0" w:color="auto"/>
          </w:divBdr>
        </w:div>
        <w:div w:id="1837766713">
          <w:marLeft w:val="547"/>
          <w:marRight w:val="0"/>
          <w:marTop w:val="154"/>
          <w:marBottom w:val="0"/>
          <w:divBdr>
            <w:top w:val="none" w:sz="0" w:space="0" w:color="auto"/>
            <w:left w:val="none" w:sz="0" w:space="0" w:color="auto"/>
            <w:bottom w:val="none" w:sz="0" w:space="0" w:color="auto"/>
            <w:right w:val="none" w:sz="0" w:space="0" w:color="auto"/>
          </w:divBdr>
        </w:div>
      </w:divsChild>
    </w:div>
    <w:div w:id="1341661432">
      <w:bodyDiv w:val="1"/>
      <w:marLeft w:val="0"/>
      <w:marRight w:val="0"/>
      <w:marTop w:val="0"/>
      <w:marBottom w:val="0"/>
      <w:divBdr>
        <w:top w:val="none" w:sz="0" w:space="0" w:color="auto"/>
        <w:left w:val="none" w:sz="0" w:space="0" w:color="auto"/>
        <w:bottom w:val="none" w:sz="0" w:space="0" w:color="auto"/>
        <w:right w:val="none" w:sz="0" w:space="0" w:color="auto"/>
      </w:divBdr>
    </w:div>
    <w:div w:id="1342704553">
      <w:bodyDiv w:val="1"/>
      <w:marLeft w:val="0"/>
      <w:marRight w:val="0"/>
      <w:marTop w:val="0"/>
      <w:marBottom w:val="0"/>
      <w:divBdr>
        <w:top w:val="none" w:sz="0" w:space="0" w:color="auto"/>
        <w:left w:val="none" w:sz="0" w:space="0" w:color="auto"/>
        <w:bottom w:val="none" w:sz="0" w:space="0" w:color="auto"/>
        <w:right w:val="none" w:sz="0" w:space="0" w:color="auto"/>
      </w:divBdr>
      <w:divsChild>
        <w:div w:id="688410575">
          <w:marLeft w:val="806"/>
          <w:marRight w:val="0"/>
          <w:marTop w:val="154"/>
          <w:marBottom w:val="0"/>
          <w:divBdr>
            <w:top w:val="none" w:sz="0" w:space="0" w:color="auto"/>
            <w:left w:val="none" w:sz="0" w:space="0" w:color="auto"/>
            <w:bottom w:val="none" w:sz="0" w:space="0" w:color="auto"/>
            <w:right w:val="none" w:sz="0" w:space="0" w:color="auto"/>
          </w:divBdr>
        </w:div>
        <w:div w:id="626468803">
          <w:marLeft w:val="806"/>
          <w:marRight w:val="0"/>
          <w:marTop w:val="154"/>
          <w:marBottom w:val="0"/>
          <w:divBdr>
            <w:top w:val="none" w:sz="0" w:space="0" w:color="auto"/>
            <w:left w:val="none" w:sz="0" w:space="0" w:color="auto"/>
            <w:bottom w:val="none" w:sz="0" w:space="0" w:color="auto"/>
            <w:right w:val="none" w:sz="0" w:space="0" w:color="auto"/>
          </w:divBdr>
        </w:div>
        <w:div w:id="1183009935">
          <w:marLeft w:val="806"/>
          <w:marRight w:val="0"/>
          <w:marTop w:val="154"/>
          <w:marBottom w:val="0"/>
          <w:divBdr>
            <w:top w:val="none" w:sz="0" w:space="0" w:color="auto"/>
            <w:left w:val="none" w:sz="0" w:space="0" w:color="auto"/>
            <w:bottom w:val="none" w:sz="0" w:space="0" w:color="auto"/>
            <w:right w:val="none" w:sz="0" w:space="0" w:color="auto"/>
          </w:divBdr>
        </w:div>
        <w:div w:id="1804886295">
          <w:marLeft w:val="806"/>
          <w:marRight w:val="0"/>
          <w:marTop w:val="154"/>
          <w:marBottom w:val="0"/>
          <w:divBdr>
            <w:top w:val="none" w:sz="0" w:space="0" w:color="auto"/>
            <w:left w:val="none" w:sz="0" w:space="0" w:color="auto"/>
            <w:bottom w:val="none" w:sz="0" w:space="0" w:color="auto"/>
            <w:right w:val="none" w:sz="0" w:space="0" w:color="auto"/>
          </w:divBdr>
        </w:div>
      </w:divsChild>
    </w:div>
    <w:div w:id="1347563215">
      <w:bodyDiv w:val="1"/>
      <w:marLeft w:val="0"/>
      <w:marRight w:val="0"/>
      <w:marTop w:val="0"/>
      <w:marBottom w:val="0"/>
      <w:divBdr>
        <w:top w:val="none" w:sz="0" w:space="0" w:color="auto"/>
        <w:left w:val="none" w:sz="0" w:space="0" w:color="auto"/>
        <w:bottom w:val="none" w:sz="0" w:space="0" w:color="auto"/>
        <w:right w:val="none" w:sz="0" w:space="0" w:color="auto"/>
      </w:divBdr>
    </w:div>
    <w:div w:id="1351688036">
      <w:bodyDiv w:val="1"/>
      <w:marLeft w:val="0"/>
      <w:marRight w:val="0"/>
      <w:marTop w:val="0"/>
      <w:marBottom w:val="0"/>
      <w:divBdr>
        <w:top w:val="none" w:sz="0" w:space="0" w:color="auto"/>
        <w:left w:val="none" w:sz="0" w:space="0" w:color="auto"/>
        <w:bottom w:val="none" w:sz="0" w:space="0" w:color="auto"/>
        <w:right w:val="none" w:sz="0" w:space="0" w:color="auto"/>
      </w:divBdr>
    </w:div>
    <w:div w:id="1355889167">
      <w:bodyDiv w:val="1"/>
      <w:marLeft w:val="0"/>
      <w:marRight w:val="0"/>
      <w:marTop w:val="0"/>
      <w:marBottom w:val="0"/>
      <w:divBdr>
        <w:top w:val="none" w:sz="0" w:space="0" w:color="auto"/>
        <w:left w:val="none" w:sz="0" w:space="0" w:color="auto"/>
        <w:bottom w:val="none" w:sz="0" w:space="0" w:color="auto"/>
        <w:right w:val="none" w:sz="0" w:space="0" w:color="auto"/>
      </w:divBdr>
      <w:divsChild>
        <w:div w:id="657538389">
          <w:marLeft w:val="1166"/>
          <w:marRight w:val="0"/>
          <w:marTop w:val="134"/>
          <w:marBottom w:val="0"/>
          <w:divBdr>
            <w:top w:val="none" w:sz="0" w:space="0" w:color="auto"/>
            <w:left w:val="none" w:sz="0" w:space="0" w:color="auto"/>
            <w:bottom w:val="none" w:sz="0" w:space="0" w:color="auto"/>
            <w:right w:val="none" w:sz="0" w:space="0" w:color="auto"/>
          </w:divBdr>
        </w:div>
        <w:div w:id="1547183806">
          <w:marLeft w:val="1166"/>
          <w:marRight w:val="0"/>
          <w:marTop w:val="134"/>
          <w:marBottom w:val="0"/>
          <w:divBdr>
            <w:top w:val="none" w:sz="0" w:space="0" w:color="auto"/>
            <w:left w:val="none" w:sz="0" w:space="0" w:color="auto"/>
            <w:bottom w:val="none" w:sz="0" w:space="0" w:color="auto"/>
            <w:right w:val="none" w:sz="0" w:space="0" w:color="auto"/>
          </w:divBdr>
        </w:div>
      </w:divsChild>
    </w:div>
    <w:div w:id="1363901608">
      <w:bodyDiv w:val="1"/>
      <w:marLeft w:val="0"/>
      <w:marRight w:val="0"/>
      <w:marTop w:val="0"/>
      <w:marBottom w:val="0"/>
      <w:divBdr>
        <w:top w:val="none" w:sz="0" w:space="0" w:color="auto"/>
        <w:left w:val="none" w:sz="0" w:space="0" w:color="auto"/>
        <w:bottom w:val="none" w:sz="0" w:space="0" w:color="auto"/>
        <w:right w:val="none" w:sz="0" w:space="0" w:color="auto"/>
      </w:divBdr>
      <w:divsChild>
        <w:div w:id="346252605">
          <w:marLeft w:val="547"/>
          <w:marRight w:val="0"/>
          <w:marTop w:val="154"/>
          <w:marBottom w:val="0"/>
          <w:divBdr>
            <w:top w:val="none" w:sz="0" w:space="0" w:color="auto"/>
            <w:left w:val="none" w:sz="0" w:space="0" w:color="auto"/>
            <w:bottom w:val="none" w:sz="0" w:space="0" w:color="auto"/>
            <w:right w:val="none" w:sz="0" w:space="0" w:color="auto"/>
          </w:divBdr>
        </w:div>
        <w:div w:id="584613632">
          <w:marLeft w:val="547"/>
          <w:marRight w:val="0"/>
          <w:marTop w:val="154"/>
          <w:marBottom w:val="0"/>
          <w:divBdr>
            <w:top w:val="none" w:sz="0" w:space="0" w:color="auto"/>
            <w:left w:val="none" w:sz="0" w:space="0" w:color="auto"/>
            <w:bottom w:val="none" w:sz="0" w:space="0" w:color="auto"/>
            <w:right w:val="none" w:sz="0" w:space="0" w:color="auto"/>
          </w:divBdr>
        </w:div>
      </w:divsChild>
    </w:div>
    <w:div w:id="1370758980">
      <w:bodyDiv w:val="1"/>
      <w:marLeft w:val="0"/>
      <w:marRight w:val="0"/>
      <w:marTop w:val="0"/>
      <w:marBottom w:val="0"/>
      <w:divBdr>
        <w:top w:val="none" w:sz="0" w:space="0" w:color="auto"/>
        <w:left w:val="none" w:sz="0" w:space="0" w:color="auto"/>
        <w:bottom w:val="none" w:sz="0" w:space="0" w:color="auto"/>
        <w:right w:val="none" w:sz="0" w:space="0" w:color="auto"/>
      </w:divBdr>
    </w:div>
    <w:div w:id="1371882402">
      <w:bodyDiv w:val="1"/>
      <w:marLeft w:val="0"/>
      <w:marRight w:val="0"/>
      <w:marTop w:val="0"/>
      <w:marBottom w:val="0"/>
      <w:divBdr>
        <w:top w:val="none" w:sz="0" w:space="0" w:color="auto"/>
        <w:left w:val="none" w:sz="0" w:space="0" w:color="auto"/>
        <w:bottom w:val="none" w:sz="0" w:space="0" w:color="auto"/>
        <w:right w:val="none" w:sz="0" w:space="0" w:color="auto"/>
      </w:divBdr>
      <w:divsChild>
        <w:div w:id="1610744003">
          <w:marLeft w:val="547"/>
          <w:marRight w:val="0"/>
          <w:marTop w:val="154"/>
          <w:marBottom w:val="0"/>
          <w:divBdr>
            <w:top w:val="none" w:sz="0" w:space="0" w:color="auto"/>
            <w:left w:val="none" w:sz="0" w:space="0" w:color="auto"/>
            <w:bottom w:val="none" w:sz="0" w:space="0" w:color="auto"/>
            <w:right w:val="none" w:sz="0" w:space="0" w:color="auto"/>
          </w:divBdr>
        </w:div>
        <w:div w:id="1671829913">
          <w:marLeft w:val="1526"/>
          <w:marRight w:val="0"/>
          <w:marTop w:val="134"/>
          <w:marBottom w:val="0"/>
          <w:divBdr>
            <w:top w:val="none" w:sz="0" w:space="0" w:color="auto"/>
            <w:left w:val="none" w:sz="0" w:space="0" w:color="auto"/>
            <w:bottom w:val="none" w:sz="0" w:space="0" w:color="auto"/>
            <w:right w:val="none" w:sz="0" w:space="0" w:color="auto"/>
          </w:divBdr>
        </w:div>
        <w:div w:id="829252018">
          <w:marLeft w:val="1526"/>
          <w:marRight w:val="0"/>
          <w:marTop w:val="134"/>
          <w:marBottom w:val="0"/>
          <w:divBdr>
            <w:top w:val="none" w:sz="0" w:space="0" w:color="auto"/>
            <w:left w:val="none" w:sz="0" w:space="0" w:color="auto"/>
            <w:bottom w:val="none" w:sz="0" w:space="0" w:color="auto"/>
            <w:right w:val="none" w:sz="0" w:space="0" w:color="auto"/>
          </w:divBdr>
        </w:div>
        <w:div w:id="922493633">
          <w:marLeft w:val="1526"/>
          <w:marRight w:val="0"/>
          <w:marTop w:val="134"/>
          <w:marBottom w:val="0"/>
          <w:divBdr>
            <w:top w:val="none" w:sz="0" w:space="0" w:color="auto"/>
            <w:left w:val="none" w:sz="0" w:space="0" w:color="auto"/>
            <w:bottom w:val="none" w:sz="0" w:space="0" w:color="auto"/>
            <w:right w:val="none" w:sz="0" w:space="0" w:color="auto"/>
          </w:divBdr>
        </w:div>
      </w:divsChild>
    </w:div>
    <w:div w:id="1378511788">
      <w:bodyDiv w:val="1"/>
      <w:marLeft w:val="0"/>
      <w:marRight w:val="0"/>
      <w:marTop w:val="0"/>
      <w:marBottom w:val="0"/>
      <w:divBdr>
        <w:top w:val="none" w:sz="0" w:space="0" w:color="auto"/>
        <w:left w:val="none" w:sz="0" w:space="0" w:color="auto"/>
        <w:bottom w:val="none" w:sz="0" w:space="0" w:color="auto"/>
        <w:right w:val="none" w:sz="0" w:space="0" w:color="auto"/>
      </w:divBdr>
    </w:div>
    <w:div w:id="1388411812">
      <w:bodyDiv w:val="1"/>
      <w:marLeft w:val="0"/>
      <w:marRight w:val="0"/>
      <w:marTop w:val="0"/>
      <w:marBottom w:val="0"/>
      <w:divBdr>
        <w:top w:val="none" w:sz="0" w:space="0" w:color="auto"/>
        <w:left w:val="none" w:sz="0" w:space="0" w:color="auto"/>
        <w:bottom w:val="none" w:sz="0" w:space="0" w:color="auto"/>
        <w:right w:val="none" w:sz="0" w:space="0" w:color="auto"/>
      </w:divBdr>
    </w:div>
    <w:div w:id="1399551690">
      <w:bodyDiv w:val="1"/>
      <w:marLeft w:val="0"/>
      <w:marRight w:val="0"/>
      <w:marTop w:val="0"/>
      <w:marBottom w:val="0"/>
      <w:divBdr>
        <w:top w:val="none" w:sz="0" w:space="0" w:color="auto"/>
        <w:left w:val="none" w:sz="0" w:space="0" w:color="auto"/>
        <w:bottom w:val="none" w:sz="0" w:space="0" w:color="auto"/>
        <w:right w:val="none" w:sz="0" w:space="0" w:color="auto"/>
      </w:divBdr>
      <w:divsChild>
        <w:div w:id="730427312">
          <w:marLeft w:val="360"/>
          <w:marRight w:val="0"/>
          <w:marTop w:val="0"/>
          <w:marBottom w:val="0"/>
          <w:divBdr>
            <w:top w:val="none" w:sz="0" w:space="0" w:color="auto"/>
            <w:left w:val="none" w:sz="0" w:space="0" w:color="auto"/>
            <w:bottom w:val="none" w:sz="0" w:space="0" w:color="auto"/>
            <w:right w:val="none" w:sz="0" w:space="0" w:color="auto"/>
          </w:divBdr>
        </w:div>
        <w:div w:id="789401396">
          <w:marLeft w:val="360"/>
          <w:marRight w:val="0"/>
          <w:marTop w:val="0"/>
          <w:marBottom w:val="0"/>
          <w:divBdr>
            <w:top w:val="none" w:sz="0" w:space="0" w:color="auto"/>
            <w:left w:val="none" w:sz="0" w:space="0" w:color="auto"/>
            <w:bottom w:val="none" w:sz="0" w:space="0" w:color="auto"/>
            <w:right w:val="none" w:sz="0" w:space="0" w:color="auto"/>
          </w:divBdr>
        </w:div>
        <w:div w:id="316301004">
          <w:marLeft w:val="360"/>
          <w:marRight w:val="0"/>
          <w:marTop w:val="0"/>
          <w:marBottom w:val="0"/>
          <w:divBdr>
            <w:top w:val="none" w:sz="0" w:space="0" w:color="auto"/>
            <w:left w:val="none" w:sz="0" w:space="0" w:color="auto"/>
            <w:bottom w:val="none" w:sz="0" w:space="0" w:color="auto"/>
            <w:right w:val="none" w:sz="0" w:space="0" w:color="auto"/>
          </w:divBdr>
        </w:div>
      </w:divsChild>
    </w:div>
    <w:div w:id="1403680827">
      <w:bodyDiv w:val="1"/>
      <w:marLeft w:val="0"/>
      <w:marRight w:val="0"/>
      <w:marTop w:val="0"/>
      <w:marBottom w:val="0"/>
      <w:divBdr>
        <w:top w:val="none" w:sz="0" w:space="0" w:color="auto"/>
        <w:left w:val="none" w:sz="0" w:space="0" w:color="auto"/>
        <w:bottom w:val="none" w:sz="0" w:space="0" w:color="auto"/>
        <w:right w:val="none" w:sz="0" w:space="0" w:color="auto"/>
      </w:divBdr>
      <w:divsChild>
        <w:div w:id="431703278">
          <w:marLeft w:val="547"/>
          <w:marRight w:val="0"/>
          <w:marTop w:val="154"/>
          <w:marBottom w:val="0"/>
          <w:divBdr>
            <w:top w:val="none" w:sz="0" w:space="0" w:color="auto"/>
            <w:left w:val="none" w:sz="0" w:space="0" w:color="auto"/>
            <w:bottom w:val="none" w:sz="0" w:space="0" w:color="auto"/>
            <w:right w:val="none" w:sz="0" w:space="0" w:color="auto"/>
          </w:divBdr>
        </w:div>
        <w:div w:id="1128662792">
          <w:marLeft w:val="547"/>
          <w:marRight w:val="0"/>
          <w:marTop w:val="154"/>
          <w:marBottom w:val="0"/>
          <w:divBdr>
            <w:top w:val="none" w:sz="0" w:space="0" w:color="auto"/>
            <w:left w:val="none" w:sz="0" w:space="0" w:color="auto"/>
            <w:bottom w:val="none" w:sz="0" w:space="0" w:color="auto"/>
            <w:right w:val="none" w:sz="0" w:space="0" w:color="auto"/>
          </w:divBdr>
        </w:div>
      </w:divsChild>
    </w:div>
    <w:div w:id="1403916082">
      <w:bodyDiv w:val="1"/>
      <w:marLeft w:val="0"/>
      <w:marRight w:val="0"/>
      <w:marTop w:val="0"/>
      <w:marBottom w:val="0"/>
      <w:divBdr>
        <w:top w:val="none" w:sz="0" w:space="0" w:color="auto"/>
        <w:left w:val="none" w:sz="0" w:space="0" w:color="auto"/>
        <w:bottom w:val="none" w:sz="0" w:space="0" w:color="auto"/>
        <w:right w:val="none" w:sz="0" w:space="0" w:color="auto"/>
      </w:divBdr>
      <w:divsChild>
        <w:div w:id="1618174645">
          <w:marLeft w:val="547"/>
          <w:marRight w:val="0"/>
          <w:marTop w:val="144"/>
          <w:marBottom w:val="0"/>
          <w:divBdr>
            <w:top w:val="none" w:sz="0" w:space="0" w:color="auto"/>
            <w:left w:val="none" w:sz="0" w:space="0" w:color="auto"/>
            <w:bottom w:val="none" w:sz="0" w:space="0" w:color="auto"/>
            <w:right w:val="none" w:sz="0" w:space="0" w:color="auto"/>
          </w:divBdr>
        </w:div>
        <w:div w:id="737749050">
          <w:marLeft w:val="547"/>
          <w:marRight w:val="0"/>
          <w:marTop w:val="144"/>
          <w:marBottom w:val="0"/>
          <w:divBdr>
            <w:top w:val="none" w:sz="0" w:space="0" w:color="auto"/>
            <w:left w:val="none" w:sz="0" w:space="0" w:color="auto"/>
            <w:bottom w:val="none" w:sz="0" w:space="0" w:color="auto"/>
            <w:right w:val="none" w:sz="0" w:space="0" w:color="auto"/>
          </w:divBdr>
        </w:div>
      </w:divsChild>
    </w:div>
    <w:div w:id="1411661761">
      <w:bodyDiv w:val="1"/>
      <w:marLeft w:val="0"/>
      <w:marRight w:val="0"/>
      <w:marTop w:val="0"/>
      <w:marBottom w:val="0"/>
      <w:divBdr>
        <w:top w:val="none" w:sz="0" w:space="0" w:color="auto"/>
        <w:left w:val="none" w:sz="0" w:space="0" w:color="auto"/>
        <w:bottom w:val="none" w:sz="0" w:space="0" w:color="auto"/>
        <w:right w:val="none" w:sz="0" w:space="0" w:color="auto"/>
      </w:divBdr>
    </w:div>
    <w:div w:id="1417478404">
      <w:bodyDiv w:val="1"/>
      <w:marLeft w:val="0"/>
      <w:marRight w:val="0"/>
      <w:marTop w:val="0"/>
      <w:marBottom w:val="0"/>
      <w:divBdr>
        <w:top w:val="none" w:sz="0" w:space="0" w:color="auto"/>
        <w:left w:val="none" w:sz="0" w:space="0" w:color="auto"/>
        <w:bottom w:val="none" w:sz="0" w:space="0" w:color="auto"/>
        <w:right w:val="none" w:sz="0" w:space="0" w:color="auto"/>
      </w:divBdr>
    </w:div>
    <w:div w:id="1417820786">
      <w:bodyDiv w:val="1"/>
      <w:marLeft w:val="0"/>
      <w:marRight w:val="0"/>
      <w:marTop w:val="0"/>
      <w:marBottom w:val="0"/>
      <w:divBdr>
        <w:top w:val="none" w:sz="0" w:space="0" w:color="auto"/>
        <w:left w:val="none" w:sz="0" w:space="0" w:color="auto"/>
        <w:bottom w:val="none" w:sz="0" w:space="0" w:color="auto"/>
        <w:right w:val="none" w:sz="0" w:space="0" w:color="auto"/>
      </w:divBdr>
    </w:div>
    <w:div w:id="1419978679">
      <w:bodyDiv w:val="1"/>
      <w:marLeft w:val="0"/>
      <w:marRight w:val="0"/>
      <w:marTop w:val="0"/>
      <w:marBottom w:val="0"/>
      <w:divBdr>
        <w:top w:val="none" w:sz="0" w:space="0" w:color="auto"/>
        <w:left w:val="none" w:sz="0" w:space="0" w:color="auto"/>
        <w:bottom w:val="none" w:sz="0" w:space="0" w:color="auto"/>
        <w:right w:val="none" w:sz="0" w:space="0" w:color="auto"/>
      </w:divBdr>
    </w:div>
    <w:div w:id="1432823788">
      <w:bodyDiv w:val="1"/>
      <w:marLeft w:val="0"/>
      <w:marRight w:val="0"/>
      <w:marTop w:val="0"/>
      <w:marBottom w:val="0"/>
      <w:divBdr>
        <w:top w:val="none" w:sz="0" w:space="0" w:color="auto"/>
        <w:left w:val="none" w:sz="0" w:space="0" w:color="auto"/>
        <w:bottom w:val="none" w:sz="0" w:space="0" w:color="auto"/>
        <w:right w:val="none" w:sz="0" w:space="0" w:color="auto"/>
      </w:divBdr>
    </w:div>
    <w:div w:id="1442532586">
      <w:bodyDiv w:val="1"/>
      <w:marLeft w:val="0"/>
      <w:marRight w:val="0"/>
      <w:marTop w:val="0"/>
      <w:marBottom w:val="0"/>
      <w:divBdr>
        <w:top w:val="none" w:sz="0" w:space="0" w:color="auto"/>
        <w:left w:val="none" w:sz="0" w:space="0" w:color="auto"/>
        <w:bottom w:val="none" w:sz="0" w:space="0" w:color="auto"/>
        <w:right w:val="none" w:sz="0" w:space="0" w:color="auto"/>
      </w:divBdr>
      <w:divsChild>
        <w:div w:id="505024659">
          <w:marLeft w:val="547"/>
          <w:marRight w:val="0"/>
          <w:marTop w:val="144"/>
          <w:marBottom w:val="0"/>
          <w:divBdr>
            <w:top w:val="none" w:sz="0" w:space="0" w:color="auto"/>
            <w:left w:val="none" w:sz="0" w:space="0" w:color="auto"/>
            <w:bottom w:val="none" w:sz="0" w:space="0" w:color="auto"/>
            <w:right w:val="none" w:sz="0" w:space="0" w:color="auto"/>
          </w:divBdr>
        </w:div>
      </w:divsChild>
    </w:div>
    <w:div w:id="1467627637">
      <w:bodyDiv w:val="1"/>
      <w:marLeft w:val="0"/>
      <w:marRight w:val="0"/>
      <w:marTop w:val="0"/>
      <w:marBottom w:val="0"/>
      <w:divBdr>
        <w:top w:val="none" w:sz="0" w:space="0" w:color="auto"/>
        <w:left w:val="none" w:sz="0" w:space="0" w:color="auto"/>
        <w:bottom w:val="none" w:sz="0" w:space="0" w:color="auto"/>
        <w:right w:val="none" w:sz="0" w:space="0" w:color="auto"/>
      </w:divBdr>
    </w:div>
    <w:div w:id="1503089010">
      <w:bodyDiv w:val="1"/>
      <w:marLeft w:val="0"/>
      <w:marRight w:val="0"/>
      <w:marTop w:val="0"/>
      <w:marBottom w:val="0"/>
      <w:divBdr>
        <w:top w:val="none" w:sz="0" w:space="0" w:color="auto"/>
        <w:left w:val="none" w:sz="0" w:space="0" w:color="auto"/>
        <w:bottom w:val="none" w:sz="0" w:space="0" w:color="auto"/>
        <w:right w:val="none" w:sz="0" w:space="0" w:color="auto"/>
      </w:divBdr>
      <w:divsChild>
        <w:div w:id="122191369">
          <w:marLeft w:val="547"/>
          <w:marRight w:val="0"/>
          <w:marTop w:val="154"/>
          <w:marBottom w:val="0"/>
          <w:divBdr>
            <w:top w:val="none" w:sz="0" w:space="0" w:color="auto"/>
            <w:left w:val="none" w:sz="0" w:space="0" w:color="auto"/>
            <w:bottom w:val="none" w:sz="0" w:space="0" w:color="auto"/>
            <w:right w:val="none" w:sz="0" w:space="0" w:color="auto"/>
          </w:divBdr>
        </w:div>
      </w:divsChild>
    </w:div>
    <w:div w:id="1505629391">
      <w:bodyDiv w:val="1"/>
      <w:marLeft w:val="0"/>
      <w:marRight w:val="0"/>
      <w:marTop w:val="0"/>
      <w:marBottom w:val="0"/>
      <w:divBdr>
        <w:top w:val="none" w:sz="0" w:space="0" w:color="auto"/>
        <w:left w:val="none" w:sz="0" w:space="0" w:color="auto"/>
        <w:bottom w:val="none" w:sz="0" w:space="0" w:color="auto"/>
        <w:right w:val="none" w:sz="0" w:space="0" w:color="auto"/>
      </w:divBdr>
    </w:div>
    <w:div w:id="1515539005">
      <w:bodyDiv w:val="1"/>
      <w:marLeft w:val="0"/>
      <w:marRight w:val="0"/>
      <w:marTop w:val="0"/>
      <w:marBottom w:val="0"/>
      <w:divBdr>
        <w:top w:val="none" w:sz="0" w:space="0" w:color="auto"/>
        <w:left w:val="none" w:sz="0" w:space="0" w:color="auto"/>
        <w:bottom w:val="none" w:sz="0" w:space="0" w:color="auto"/>
        <w:right w:val="none" w:sz="0" w:space="0" w:color="auto"/>
      </w:divBdr>
      <w:divsChild>
        <w:div w:id="1441490271">
          <w:marLeft w:val="360"/>
          <w:marRight w:val="0"/>
          <w:marTop w:val="0"/>
          <w:marBottom w:val="0"/>
          <w:divBdr>
            <w:top w:val="none" w:sz="0" w:space="0" w:color="auto"/>
            <w:left w:val="none" w:sz="0" w:space="0" w:color="auto"/>
            <w:bottom w:val="none" w:sz="0" w:space="0" w:color="auto"/>
            <w:right w:val="none" w:sz="0" w:space="0" w:color="auto"/>
          </w:divBdr>
        </w:div>
        <w:div w:id="936600036">
          <w:marLeft w:val="1080"/>
          <w:marRight w:val="0"/>
          <w:marTop w:val="0"/>
          <w:marBottom w:val="0"/>
          <w:divBdr>
            <w:top w:val="none" w:sz="0" w:space="0" w:color="auto"/>
            <w:left w:val="none" w:sz="0" w:space="0" w:color="auto"/>
            <w:bottom w:val="none" w:sz="0" w:space="0" w:color="auto"/>
            <w:right w:val="none" w:sz="0" w:space="0" w:color="auto"/>
          </w:divBdr>
        </w:div>
        <w:div w:id="1054498613">
          <w:marLeft w:val="1080"/>
          <w:marRight w:val="0"/>
          <w:marTop w:val="0"/>
          <w:marBottom w:val="0"/>
          <w:divBdr>
            <w:top w:val="none" w:sz="0" w:space="0" w:color="auto"/>
            <w:left w:val="none" w:sz="0" w:space="0" w:color="auto"/>
            <w:bottom w:val="none" w:sz="0" w:space="0" w:color="auto"/>
            <w:right w:val="none" w:sz="0" w:space="0" w:color="auto"/>
          </w:divBdr>
        </w:div>
        <w:div w:id="1225869595">
          <w:marLeft w:val="360"/>
          <w:marRight w:val="0"/>
          <w:marTop w:val="0"/>
          <w:marBottom w:val="0"/>
          <w:divBdr>
            <w:top w:val="none" w:sz="0" w:space="0" w:color="auto"/>
            <w:left w:val="none" w:sz="0" w:space="0" w:color="auto"/>
            <w:bottom w:val="none" w:sz="0" w:space="0" w:color="auto"/>
            <w:right w:val="none" w:sz="0" w:space="0" w:color="auto"/>
          </w:divBdr>
        </w:div>
        <w:div w:id="720444491">
          <w:marLeft w:val="1080"/>
          <w:marRight w:val="0"/>
          <w:marTop w:val="0"/>
          <w:marBottom w:val="0"/>
          <w:divBdr>
            <w:top w:val="none" w:sz="0" w:space="0" w:color="auto"/>
            <w:left w:val="none" w:sz="0" w:space="0" w:color="auto"/>
            <w:bottom w:val="none" w:sz="0" w:space="0" w:color="auto"/>
            <w:right w:val="none" w:sz="0" w:space="0" w:color="auto"/>
          </w:divBdr>
        </w:div>
        <w:div w:id="1434394607">
          <w:marLeft w:val="360"/>
          <w:marRight w:val="0"/>
          <w:marTop w:val="0"/>
          <w:marBottom w:val="0"/>
          <w:divBdr>
            <w:top w:val="none" w:sz="0" w:space="0" w:color="auto"/>
            <w:left w:val="none" w:sz="0" w:space="0" w:color="auto"/>
            <w:bottom w:val="none" w:sz="0" w:space="0" w:color="auto"/>
            <w:right w:val="none" w:sz="0" w:space="0" w:color="auto"/>
          </w:divBdr>
        </w:div>
        <w:div w:id="389036622">
          <w:marLeft w:val="1080"/>
          <w:marRight w:val="0"/>
          <w:marTop w:val="0"/>
          <w:marBottom w:val="0"/>
          <w:divBdr>
            <w:top w:val="none" w:sz="0" w:space="0" w:color="auto"/>
            <w:left w:val="none" w:sz="0" w:space="0" w:color="auto"/>
            <w:bottom w:val="none" w:sz="0" w:space="0" w:color="auto"/>
            <w:right w:val="none" w:sz="0" w:space="0" w:color="auto"/>
          </w:divBdr>
        </w:div>
        <w:div w:id="1281034102">
          <w:marLeft w:val="1080"/>
          <w:marRight w:val="0"/>
          <w:marTop w:val="0"/>
          <w:marBottom w:val="0"/>
          <w:divBdr>
            <w:top w:val="none" w:sz="0" w:space="0" w:color="auto"/>
            <w:left w:val="none" w:sz="0" w:space="0" w:color="auto"/>
            <w:bottom w:val="none" w:sz="0" w:space="0" w:color="auto"/>
            <w:right w:val="none" w:sz="0" w:space="0" w:color="auto"/>
          </w:divBdr>
        </w:div>
        <w:div w:id="979074416">
          <w:marLeft w:val="1080"/>
          <w:marRight w:val="0"/>
          <w:marTop w:val="0"/>
          <w:marBottom w:val="0"/>
          <w:divBdr>
            <w:top w:val="none" w:sz="0" w:space="0" w:color="auto"/>
            <w:left w:val="none" w:sz="0" w:space="0" w:color="auto"/>
            <w:bottom w:val="none" w:sz="0" w:space="0" w:color="auto"/>
            <w:right w:val="none" w:sz="0" w:space="0" w:color="auto"/>
          </w:divBdr>
        </w:div>
      </w:divsChild>
    </w:div>
    <w:div w:id="1520967873">
      <w:bodyDiv w:val="1"/>
      <w:marLeft w:val="0"/>
      <w:marRight w:val="0"/>
      <w:marTop w:val="0"/>
      <w:marBottom w:val="0"/>
      <w:divBdr>
        <w:top w:val="none" w:sz="0" w:space="0" w:color="auto"/>
        <w:left w:val="none" w:sz="0" w:space="0" w:color="auto"/>
        <w:bottom w:val="none" w:sz="0" w:space="0" w:color="auto"/>
        <w:right w:val="none" w:sz="0" w:space="0" w:color="auto"/>
      </w:divBdr>
    </w:div>
    <w:div w:id="1521890078">
      <w:bodyDiv w:val="1"/>
      <w:marLeft w:val="0"/>
      <w:marRight w:val="0"/>
      <w:marTop w:val="0"/>
      <w:marBottom w:val="0"/>
      <w:divBdr>
        <w:top w:val="none" w:sz="0" w:space="0" w:color="auto"/>
        <w:left w:val="none" w:sz="0" w:space="0" w:color="auto"/>
        <w:bottom w:val="none" w:sz="0" w:space="0" w:color="auto"/>
        <w:right w:val="none" w:sz="0" w:space="0" w:color="auto"/>
      </w:divBdr>
      <w:divsChild>
        <w:div w:id="1336221844">
          <w:marLeft w:val="1166"/>
          <w:marRight w:val="0"/>
          <w:marTop w:val="134"/>
          <w:marBottom w:val="0"/>
          <w:divBdr>
            <w:top w:val="none" w:sz="0" w:space="0" w:color="auto"/>
            <w:left w:val="none" w:sz="0" w:space="0" w:color="auto"/>
            <w:bottom w:val="none" w:sz="0" w:space="0" w:color="auto"/>
            <w:right w:val="none" w:sz="0" w:space="0" w:color="auto"/>
          </w:divBdr>
        </w:div>
      </w:divsChild>
    </w:div>
    <w:div w:id="1542670309">
      <w:bodyDiv w:val="1"/>
      <w:marLeft w:val="0"/>
      <w:marRight w:val="0"/>
      <w:marTop w:val="0"/>
      <w:marBottom w:val="0"/>
      <w:divBdr>
        <w:top w:val="none" w:sz="0" w:space="0" w:color="auto"/>
        <w:left w:val="none" w:sz="0" w:space="0" w:color="auto"/>
        <w:bottom w:val="none" w:sz="0" w:space="0" w:color="auto"/>
        <w:right w:val="none" w:sz="0" w:space="0" w:color="auto"/>
      </w:divBdr>
      <w:divsChild>
        <w:div w:id="1823765734">
          <w:marLeft w:val="360"/>
          <w:marRight w:val="0"/>
          <w:marTop w:val="0"/>
          <w:marBottom w:val="0"/>
          <w:divBdr>
            <w:top w:val="none" w:sz="0" w:space="0" w:color="auto"/>
            <w:left w:val="none" w:sz="0" w:space="0" w:color="auto"/>
            <w:bottom w:val="none" w:sz="0" w:space="0" w:color="auto"/>
            <w:right w:val="none" w:sz="0" w:space="0" w:color="auto"/>
          </w:divBdr>
        </w:div>
        <w:div w:id="1702590925">
          <w:marLeft w:val="360"/>
          <w:marRight w:val="0"/>
          <w:marTop w:val="0"/>
          <w:marBottom w:val="0"/>
          <w:divBdr>
            <w:top w:val="none" w:sz="0" w:space="0" w:color="auto"/>
            <w:left w:val="none" w:sz="0" w:space="0" w:color="auto"/>
            <w:bottom w:val="none" w:sz="0" w:space="0" w:color="auto"/>
            <w:right w:val="none" w:sz="0" w:space="0" w:color="auto"/>
          </w:divBdr>
        </w:div>
        <w:div w:id="1712069470">
          <w:marLeft w:val="360"/>
          <w:marRight w:val="0"/>
          <w:marTop w:val="0"/>
          <w:marBottom w:val="0"/>
          <w:divBdr>
            <w:top w:val="none" w:sz="0" w:space="0" w:color="auto"/>
            <w:left w:val="none" w:sz="0" w:space="0" w:color="auto"/>
            <w:bottom w:val="none" w:sz="0" w:space="0" w:color="auto"/>
            <w:right w:val="none" w:sz="0" w:space="0" w:color="auto"/>
          </w:divBdr>
        </w:div>
        <w:div w:id="1842115713">
          <w:marLeft w:val="360"/>
          <w:marRight w:val="0"/>
          <w:marTop w:val="0"/>
          <w:marBottom w:val="0"/>
          <w:divBdr>
            <w:top w:val="none" w:sz="0" w:space="0" w:color="auto"/>
            <w:left w:val="none" w:sz="0" w:space="0" w:color="auto"/>
            <w:bottom w:val="none" w:sz="0" w:space="0" w:color="auto"/>
            <w:right w:val="none" w:sz="0" w:space="0" w:color="auto"/>
          </w:divBdr>
        </w:div>
        <w:div w:id="1162814022">
          <w:marLeft w:val="360"/>
          <w:marRight w:val="0"/>
          <w:marTop w:val="0"/>
          <w:marBottom w:val="0"/>
          <w:divBdr>
            <w:top w:val="none" w:sz="0" w:space="0" w:color="auto"/>
            <w:left w:val="none" w:sz="0" w:space="0" w:color="auto"/>
            <w:bottom w:val="none" w:sz="0" w:space="0" w:color="auto"/>
            <w:right w:val="none" w:sz="0" w:space="0" w:color="auto"/>
          </w:divBdr>
        </w:div>
      </w:divsChild>
    </w:div>
    <w:div w:id="1551842777">
      <w:bodyDiv w:val="1"/>
      <w:marLeft w:val="0"/>
      <w:marRight w:val="0"/>
      <w:marTop w:val="0"/>
      <w:marBottom w:val="0"/>
      <w:divBdr>
        <w:top w:val="none" w:sz="0" w:space="0" w:color="auto"/>
        <w:left w:val="none" w:sz="0" w:space="0" w:color="auto"/>
        <w:bottom w:val="none" w:sz="0" w:space="0" w:color="auto"/>
        <w:right w:val="none" w:sz="0" w:space="0" w:color="auto"/>
      </w:divBdr>
      <w:divsChild>
        <w:div w:id="1927767054">
          <w:marLeft w:val="547"/>
          <w:marRight w:val="0"/>
          <w:marTop w:val="154"/>
          <w:marBottom w:val="0"/>
          <w:divBdr>
            <w:top w:val="none" w:sz="0" w:space="0" w:color="auto"/>
            <w:left w:val="none" w:sz="0" w:space="0" w:color="auto"/>
            <w:bottom w:val="none" w:sz="0" w:space="0" w:color="auto"/>
            <w:right w:val="none" w:sz="0" w:space="0" w:color="auto"/>
          </w:divBdr>
        </w:div>
        <w:div w:id="1616252089">
          <w:marLeft w:val="1166"/>
          <w:marRight w:val="0"/>
          <w:marTop w:val="134"/>
          <w:marBottom w:val="0"/>
          <w:divBdr>
            <w:top w:val="none" w:sz="0" w:space="0" w:color="auto"/>
            <w:left w:val="none" w:sz="0" w:space="0" w:color="auto"/>
            <w:bottom w:val="none" w:sz="0" w:space="0" w:color="auto"/>
            <w:right w:val="none" w:sz="0" w:space="0" w:color="auto"/>
          </w:divBdr>
        </w:div>
        <w:div w:id="1872179429">
          <w:marLeft w:val="1166"/>
          <w:marRight w:val="0"/>
          <w:marTop w:val="134"/>
          <w:marBottom w:val="0"/>
          <w:divBdr>
            <w:top w:val="none" w:sz="0" w:space="0" w:color="auto"/>
            <w:left w:val="none" w:sz="0" w:space="0" w:color="auto"/>
            <w:bottom w:val="none" w:sz="0" w:space="0" w:color="auto"/>
            <w:right w:val="none" w:sz="0" w:space="0" w:color="auto"/>
          </w:divBdr>
        </w:div>
      </w:divsChild>
    </w:div>
    <w:div w:id="1556087507">
      <w:bodyDiv w:val="1"/>
      <w:marLeft w:val="0"/>
      <w:marRight w:val="0"/>
      <w:marTop w:val="0"/>
      <w:marBottom w:val="0"/>
      <w:divBdr>
        <w:top w:val="none" w:sz="0" w:space="0" w:color="auto"/>
        <w:left w:val="none" w:sz="0" w:space="0" w:color="auto"/>
        <w:bottom w:val="none" w:sz="0" w:space="0" w:color="auto"/>
        <w:right w:val="none" w:sz="0" w:space="0" w:color="auto"/>
      </w:divBdr>
    </w:div>
    <w:div w:id="1557741852">
      <w:bodyDiv w:val="1"/>
      <w:marLeft w:val="0"/>
      <w:marRight w:val="0"/>
      <w:marTop w:val="0"/>
      <w:marBottom w:val="0"/>
      <w:divBdr>
        <w:top w:val="none" w:sz="0" w:space="0" w:color="auto"/>
        <w:left w:val="none" w:sz="0" w:space="0" w:color="auto"/>
        <w:bottom w:val="none" w:sz="0" w:space="0" w:color="auto"/>
        <w:right w:val="none" w:sz="0" w:space="0" w:color="auto"/>
      </w:divBdr>
    </w:div>
    <w:div w:id="1568346244">
      <w:bodyDiv w:val="1"/>
      <w:marLeft w:val="0"/>
      <w:marRight w:val="0"/>
      <w:marTop w:val="0"/>
      <w:marBottom w:val="0"/>
      <w:divBdr>
        <w:top w:val="none" w:sz="0" w:space="0" w:color="auto"/>
        <w:left w:val="none" w:sz="0" w:space="0" w:color="auto"/>
        <w:bottom w:val="none" w:sz="0" w:space="0" w:color="auto"/>
        <w:right w:val="none" w:sz="0" w:space="0" w:color="auto"/>
      </w:divBdr>
    </w:div>
    <w:div w:id="1576357565">
      <w:bodyDiv w:val="1"/>
      <w:marLeft w:val="0"/>
      <w:marRight w:val="0"/>
      <w:marTop w:val="0"/>
      <w:marBottom w:val="0"/>
      <w:divBdr>
        <w:top w:val="none" w:sz="0" w:space="0" w:color="auto"/>
        <w:left w:val="none" w:sz="0" w:space="0" w:color="auto"/>
        <w:bottom w:val="none" w:sz="0" w:space="0" w:color="auto"/>
        <w:right w:val="none" w:sz="0" w:space="0" w:color="auto"/>
      </w:divBdr>
    </w:div>
    <w:div w:id="1579711904">
      <w:bodyDiv w:val="1"/>
      <w:marLeft w:val="0"/>
      <w:marRight w:val="0"/>
      <w:marTop w:val="0"/>
      <w:marBottom w:val="0"/>
      <w:divBdr>
        <w:top w:val="none" w:sz="0" w:space="0" w:color="auto"/>
        <w:left w:val="none" w:sz="0" w:space="0" w:color="auto"/>
        <w:bottom w:val="none" w:sz="0" w:space="0" w:color="auto"/>
        <w:right w:val="none" w:sz="0" w:space="0" w:color="auto"/>
      </w:divBdr>
      <w:divsChild>
        <w:div w:id="1037777972">
          <w:marLeft w:val="547"/>
          <w:marRight w:val="0"/>
          <w:marTop w:val="154"/>
          <w:marBottom w:val="0"/>
          <w:divBdr>
            <w:top w:val="none" w:sz="0" w:space="0" w:color="auto"/>
            <w:left w:val="none" w:sz="0" w:space="0" w:color="auto"/>
            <w:bottom w:val="none" w:sz="0" w:space="0" w:color="auto"/>
            <w:right w:val="none" w:sz="0" w:space="0" w:color="auto"/>
          </w:divBdr>
        </w:div>
        <w:div w:id="151719017">
          <w:marLeft w:val="547"/>
          <w:marRight w:val="0"/>
          <w:marTop w:val="154"/>
          <w:marBottom w:val="0"/>
          <w:divBdr>
            <w:top w:val="none" w:sz="0" w:space="0" w:color="auto"/>
            <w:left w:val="none" w:sz="0" w:space="0" w:color="auto"/>
            <w:bottom w:val="none" w:sz="0" w:space="0" w:color="auto"/>
            <w:right w:val="none" w:sz="0" w:space="0" w:color="auto"/>
          </w:divBdr>
        </w:div>
        <w:div w:id="1981760227">
          <w:marLeft w:val="1166"/>
          <w:marRight w:val="0"/>
          <w:marTop w:val="134"/>
          <w:marBottom w:val="0"/>
          <w:divBdr>
            <w:top w:val="none" w:sz="0" w:space="0" w:color="auto"/>
            <w:left w:val="none" w:sz="0" w:space="0" w:color="auto"/>
            <w:bottom w:val="none" w:sz="0" w:space="0" w:color="auto"/>
            <w:right w:val="none" w:sz="0" w:space="0" w:color="auto"/>
          </w:divBdr>
        </w:div>
        <w:div w:id="1726679463">
          <w:marLeft w:val="1166"/>
          <w:marRight w:val="0"/>
          <w:marTop w:val="134"/>
          <w:marBottom w:val="0"/>
          <w:divBdr>
            <w:top w:val="none" w:sz="0" w:space="0" w:color="auto"/>
            <w:left w:val="none" w:sz="0" w:space="0" w:color="auto"/>
            <w:bottom w:val="none" w:sz="0" w:space="0" w:color="auto"/>
            <w:right w:val="none" w:sz="0" w:space="0" w:color="auto"/>
          </w:divBdr>
        </w:div>
      </w:divsChild>
    </w:div>
    <w:div w:id="1599563591">
      <w:bodyDiv w:val="1"/>
      <w:marLeft w:val="0"/>
      <w:marRight w:val="0"/>
      <w:marTop w:val="0"/>
      <w:marBottom w:val="0"/>
      <w:divBdr>
        <w:top w:val="none" w:sz="0" w:space="0" w:color="auto"/>
        <w:left w:val="none" w:sz="0" w:space="0" w:color="auto"/>
        <w:bottom w:val="none" w:sz="0" w:space="0" w:color="auto"/>
        <w:right w:val="none" w:sz="0" w:space="0" w:color="auto"/>
      </w:divBdr>
    </w:div>
    <w:div w:id="1611275627">
      <w:bodyDiv w:val="1"/>
      <w:marLeft w:val="0"/>
      <w:marRight w:val="0"/>
      <w:marTop w:val="0"/>
      <w:marBottom w:val="0"/>
      <w:divBdr>
        <w:top w:val="none" w:sz="0" w:space="0" w:color="auto"/>
        <w:left w:val="none" w:sz="0" w:space="0" w:color="auto"/>
        <w:bottom w:val="none" w:sz="0" w:space="0" w:color="auto"/>
        <w:right w:val="none" w:sz="0" w:space="0" w:color="auto"/>
      </w:divBdr>
    </w:div>
    <w:div w:id="1614827020">
      <w:bodyDiv w:val="1"/>
      <w:marLeft w:val="0"/>
      <w:marRight w:val="0"/>
      <w:marTop w:val="0"/>
      <w:marBottom w:val="0"/>
      <w:divBdr>
        <w:top w:val="none" w:sz="0" w:space="0" w:color="auto"/>
        <w:left w:val="none" w:sz="0" w:space="0" w:color="auto"/>
        <w:bottom w:val="none" w:sz="0" w:space="0" w:color="auto"/>
        <w:right w:val="none" w:sz="0" w:space="0" w:color="auto"/>
      </w:divBdr>
    </w:div>
    <w:div w:id="1620330543">
      <w:bodyDiv w:val="1"/>
      <w:marLeft w:val="0"/>
      <w:marRight w:val="0"/>
      <w:marTop w:val="0"/>
      <w:marBottom w:val="0"/>
      <w:divBdr>
        <w:top w:val="none" w:sz="0" w:space="0" w:color="auto"/>
        <w:left w:val="none" w:sz="0" w:space="0" w:color="auto"/>
        <w:bottom w:val="none" w:sz="0" w:space="0" w:color="auto"/>
        <w:right w:val="none" w:sz="0" w:space="0" w:color="auto"/>
      </w:divBdr>
    </w:div>
    <w:div w:id="1620792069">
      <w:bodyDiv w:val="1"/>
      <w:marLeft w:val="0"/>
      <w:marRight w:val="0"/>
      <w:marTop w:val="0"/>
      <w:marBottom w:val="0"/>
      <w:divBdr>
        <w:top w:val="none" w:sz="0" w:space="0" w:color="auto"/>
        <w:left w:val="none" w:sz="0" w:space="0" w:color="auto"/>
        <w:bottom w:val="none" w:sz="0" w:space="0" w:color="auto"/>
        <w:right w:val="none" w:sz="0" w:space="0" w:color="auto"/>
      </w:divBdr>
      <w:divsChild>
        <w:div w:id="926421022">
          <w:marLeft w:val="547"/>
          <w:marRight w:val="0"/>
          <w:marTop w:val="0"/>
          <w:marBottom w:val="0"/>
          <w:divBdr>
            <w:top w:val="none" w:sz="0" w:space="0" w:color="auto"/>
            <w:left w:val="none" w:sz="0" w:space="0" w:color="auto"/>
            <w:bottom w:val="none" w:sz="0" w:space="0" w:color="auto"/>
            <w:right w:val="none" w:sz="0" w:space="0" w:color="auto"/>
          </w:divBdr>
        </w:div>
      </w:divsChild>
    </w:div>
    <w:div w:id="1628119301">
      <w:bodyDiv w:val="1"/>
      <w:marLeft w:val="0"/>
      <w:marRight w:val="0"/>
      <w:marTop w:val="0"/>
      <w:marBottom w:val="0"/>
      <w:divBdr>
        <w:top w:val="none" w:sz="0" w:space="0" w:color="auto"/>
        <w:left w:val="none" w:sz="0" w:space="0" w:color="auto"/>
        <w:bottom w:val="none" w:sz="0" w:space="0" w:color="auto"/>
        <w:right w:val="none" w:sz="0" w:space="0" w:color="auto"/>
      </w:divBdr>
    </w:div>
    <w:div w:id="1638874765">
      <w:bodyDiv w:val="1"/>
      <w:marLeft w:val="0"/>
      <w:marRight w:val="0"/>
      <w:marTop w:val="0"/>
      <w:marBottom w:val="0"/>
      <w:divBdr>
        <w:top w:val="none" w:sz="0" w:space="0" w:color="auto"/>
        <w:left w:val="none" w:sz="0" w:space="0" w:color="auto"/>
        <w:bottom w:val="none" w:sz="0" w:space="0" w:color="auto"/>
        <w:right w:val="none" w:sz="0" w:space="0" w:color="auto"/>
      </w:divBdr>
    </w:div>
    <w:div w:id="1665425867">
      <w:bodyDiv w:val="1"/>
      <w:marLeft w:val="0"/>
      <w:marRight w:val="0"/>
      <w:marTop w:val="0"/>
      <w:marBottom w:val="0"/>
      <w:divBdr>
        <w:top w:val="none" w:sz="0" w:space="0" w:color="auto"/>
        <w:left w:val="none" w:sz="0" w:space="0" w:color="auto"/>
        <w:bottom w:val="none" w:sz="0" w:space="0" w:color="auto"/>
        <w:right w:val="none" w:sz="0" w:space="0" w:color="auto"/>
      </w:divBdr>
    </w:div>
    <w:div w:id="1687756497">
      <w:bodyDiv w:val="1"/>
      <w:marLeft w:val="0"/>
      <w:marRight w:val="0"/>
      <w:marTop w:val="0"/>
      <w:marBottom w:val="0"/>
      <w:divBdr>
        <w:top w:val="none" w:sz="0" w:space="0" w:color="auto"/>
        <w:left w:val="none" w:sz="0" w:space="0" w:color="auto"/>
        <w:bottom w:val="none" w:sz="0" w:space="0" w:color="auto"/>
        <w:right w:val="none" w:sz="0" w:space="0" w:color="auto"/>
      </w:divBdr>
    </w:div>
    <w:div w:id="1697468104">
      <w:bodyDiv w:val="1"/>
      <w:marLeft w:val="0"/>
      <w:marRight w:val="0"/>
      <w:marTop w:val="0"/>
      <w:marBottom w:val="0"/>
      <w:divBdr>
        <w:top w:val="none" w:sz="0" w:space="0" w:color="auto"/>
        <w:left w:val="none" w:sz="0" w:space="0" w:color="auto"/>
        <w:bottom w:val="none" w:sz="0" w:space="0" w:color="auto"/>
        <w:right w:val="none" w:sz="0" w:space="0" w:color="auto"/>
      </w:divBdr>
    </w:div>
    <w:div w:id="1699306248">
      <w:bodyDiv w:val="1"/>
      <w:marLeft w:val="0"/>
      <w:marRight w:val="0"/>
      <w:marTop w:val="0"/>
      <w:marBottom w:val="0"/>
      <w:divBdr>
        <w:top w:val="none" w:sz="0" w:space="0" w:color="auto"/>
        <w:left w:val="none" w:sz="0" w:space="0" w:color="auto"/>
        <w:bottom w:val="none" w:sz="0" w:space="0" w:color="auto"/>
        <w:right w:val="none" w:sz="0" w:space="0" w:color="auto"/>
      </w:divBdr>
    </w:div>
    <w:div w:id="1700204206">
      <w:bodyDiv w:val="1"/>
      <w:marLeft w:val="0"/>
      <w:marRight w:val="0"/>
      <w:marTop w:val="0"/>
      <w:marBottom w:val="0"/>
      <w:divBdr>
        <w:top w:val="none" w:sz="0" w:space="0" w:color="auto"/>
        <w:left w:val="none" w:sz="0" w:space="0" w:color="auto"/>
        <w:bottom w:val="none" w:sz="0" w:space="0" w:color="auto"/>
        <w:right w:val="none" w:sz="0" w:space="0" w:color="auto"/>
      </w:divBdr>
    </w:div>
    <w:div w:id="1713770010">
      <w:bodyDiv w:val="1"/>
      <w:marLeft w:val="0"/>
      <w:marRight w:val="0"/>
      <w:marTop w:val="0"/>
      <w:marBottom w:val="0"/>
      <w:divBdr>
        <w:top w:val="none" w:sz="0" w:space="0" w:color="auto"/>
        <w:left w:val="none" w:sz="0" w:space="0" w:color="auto"/>
        <w:bottom w:val="none" w:sz="0" w:space="0" w:color="auto"/>
        <w:right w:val="none" w:sz="0" w:space="0" w:color="auto"/>
      </w:divBdr>
      <w:divsChild>
        <w:div w:id="283116945">
          <w:marLeft w:val="547"/>
          <w:marRight w:val="0"/>
          <w:marTop w:val="154"/>
          <w:marBottom w:val="0"/>
          <w:divBdr>
            <w:top w:val="none" w:sz="0" w:space="0" w:color="auto"/>
            <w:left w:val="none" w:sz="0" w:space="0" w:color="auto"/>
            <w:bottom w:val="none" w:sz="0" w:space="0" w:color="auto"/>
            <w:right w:val="none" w:sz="0" w:space="0" w:color="auto"/>
          </w:divBdr>
        </w:div>
        <w:div w:id="295768581">
          <w:marLeft w:val="1166"/>
          <w:marRight w:val="0"/>
          <w:marTop w:val="134"/>
          <w:marBottom w:val="0"/>
          <w:divBdr>
            <w:top w:val="none" w:sz="0" w:space="0" w:color="auto"/>
            <w:left w:val="none" w:sz="0" w:space="0" w:color="auto"/>
            <w:bottom w:val="none" w:sz="0" w:space="0" w:color="auto"/>
            <w:right w:val="none" w:sz="0" w:space="0" w:color="auto"/>
          </w:divBdr>
        </w:div>
      </w:divsChild>
    </w:div>
    <w:div w:id="1718123220">
      <w:bodyDiv w:val="1"/>
      <w:marLeft w:val="0"/>
      <w:marRight w:val="0"/>
      <w:marTop w:val="0"/>
      <w:marBottom w:val="0"/>
      <w:divBdr>
        <w:top w:val="none" w:sz="0" w:space="0" w:color="auto"/>
        <w:left w:val="none" w:sz="0" w:space="0" w:color="auto"/>
        <w:bottom w:val="none" w:sz="0" w:space="0" w:color="auto"/>
        <w:right w:val="none" w:sz="0" w:space="0" w:color="auto"/>
      </w:divBdr>
    </w:div>
    <w:div w:id="1740012496">
      <w:bodyDiv w:val="1"/>
      <w:marLeft w:val="0"/>
      <w:marRight w:val="0"/>
      <w:marTop w:val="0"/>
      <w:marBottom w:val="0"/>
      <w:divBdr>
        <w:top w:val="none" w:sz="0" w:space="0" w:color="auto"/>
        <w:left w:val="none" w:sz="0" w:space="0" w:color="auto"/>
        <w:bottom w:val="none" w:sz="0" w:space="0" w:color="auto"/>
        <w:right w:val="none" w:sz="0" w:space="0" w:color="auto"/>
      </w:divBdr>
    </w:div>
    <w:div w:id="1745300656">
      <w:bodyDiv w:val="1"/>
      <w:marLeft w:val="0"/>
      <w:marRight w:val="0"/>
      <w:marTop w:val="0"/>
      <w:marBottom w:val="0"/>
      <w:divBdr>
        <w:top w:val="none" w:sz="0" w:space="0" w:color="auto"/>
        <w:left w:val="none" w:sz="0" w:space="0" w:color="auto"/>
        <w:bottom w:val="none" w:sz="0" w:space="0" w:color="auto"/>
        <w:right w:val="none" w:sz="0" w:space="0" w:color="auto"/>
      </w:divBdr>
      <w:divsChild>
        <w:div w:id="1727560672">
          <w:marLeft w:val="360"/>
          <w:marRight w:val="0"/>
          <w:marTop w:val="0"/>
          <w:marBottom w:val="0"/>
          <w:divBdr>
            <w:top w:val="none" w:sz="0" w:space="0" w:color="auto"/>
            <w:left w:val="none" w:sz="0" w:space="0" w:color="auto"/>
            <w:bottom w:val="none" w:sz="0" w:space="0" w:color="auto"/>
            <w:right w:val="none" w:sz="0" w:space="0" w:color="auto"/>
          </w:divBdr>
        </w:div>
      </w:divsChild>
    </w:div>
    <w:div w:id="1749418029">
      <w:bodyDiv w:val="1"/>
      <w:marLeft w:val="0"/>
      <w:marRight w:val="0"/>
      <w:marTop w:val="0"/>
      <w:marBottom w:val="0"/>
      <w:divBdr>
        <w:top w:val="none" w:sz="0" w:space="0" w:color="auto"/>
        <w:left w:val="none" w:sz="0" w:space="0" w:color="auto"/>
        <w:bottom w:val="none" w:sz="0" w:space="0" w:color="auto"/>
        <w:right w:val="none" w:sz="0" w:space="0" w:color="auto"/>
      </w:divBdr>
    </w:div>
    <w:div w:id="1751152923">
      <w:bodyDiv w:val="1"/>
      <w:marLeft w:val="0"/>
      <w:marRight w:val="0"/>
      <w:marTop w:val="0"/>
      <w:marBottom w:val="0"/>
      <w:divBdr>
        <w:top w:val="none" w:sz="0" w:space="0" w:color="auto"/>
        <w:left w:val="none" w:sz="0" w:space="0" w:color="auto"/>
        <w:bottom w:val="none" w:sz="0" w:space="0" w:color="auto"/>
        <w:right w:val="none" w:sz="0" w:space="0" w:color="auto"/>
      </w:divBdr>
    </w:div>
    <w:div w:id="1754818387">
      <w:bodyDiv w:val="1"/>
      <w:marLeft w:val="0"/>
      <w:marRight w:val="0"/>
      <w:marTop w:val="0"/>
      <w:marBottom w:val="0"/>
      <w:divBdr>
        <w:top w:val="none" w:sz="0" w:space="0" w:color="auto"/>
        <w:left w:val="none" w:sz="0" w:space="0" w:color="auto"/>
        <w:bottom w:val="none" w:sz="0" w:space="0" w:color="auto"/>
        <w:right w:val="none" w:sz="0" w:space="0" w:color="auto"/>
      </w:divBdr>
      <w:divsChild>
        <w:div w:id="1466698345">
          <w:marLeft w:val="360"/>
          <w:marRight w:val="0"/>
          <w:marTop w:val="0"/>
          <w:marBottom w:val="0"/>
          <w:divBdr>
            <w:top w:val="none" w:sz="0" w:space="0" w:color="auto"/>
            <w:left w:val="none" w:sz="0" w:space="0" w:color="auto"/>
            <w:bottom w:val="none" w:sz="0" w:space="0" w:color="auto"/>
            <w:right w:val="none" w:sz="0" w:space="0" w:color="auto"/>
          </w:divBdr>
        </w:div>
        <w:div w:id="673922013">
          <w:marLeft w:val="360"/>
          <w:marRight w:val="0"/>
          <w:marTop w:val="0"/>
          <w:marBottom w:val="0"/>
          <w:divBdr>
            <w:top w:val="none" w:sz="0" w:space="0" w:color="auto"/>
            <w:left w:val="none" w:sz="0" w:space="0" w:color="auto"/>
            <w:bottom w:val="none" w:sz="0" w:space="0" w:color="auto"/>
            <w:right w:val="none" w:sz="0" w:space="0" w:color="auto"/>
          </w:divBdr>
        </w:div>
        <w:div w:id="355078146">
          <w:marLeft w:val="360"/>
          <w:marRight w:val="0"/>
          <w:marTop w:val="0"/>
          <w:marBottom w:val="0"/>
          <w:divBdr>
            <w:top w:val="none" w:sz="0" w:space="0" w:color="auto"/>
            <w:left w:val="none" w:sz="0" w:space="0" w:color="auto"/>
            <w:bottom w:val="none" w:sz="0" w:space="0" w:color="auto"/>
            <w:right w:val="none" w:sz="0" w:space="0" w:color="auto"/>
          </w:divBdr>
        </w:div>
        <w:div w:id="763260936">
          <w:marLeft w:val="360"/>
          <w:marRight w:val="0"/>
          <w:marTop w:val="0"/>
          <w:marBottom w:val="0"/>
          <w:divBdr>
            <w:top w:val="none" w:sz="0" w:space="0" w:color="auto"/>
            <w:left w:val="none" w:sz="0" w:space="0" w:color="auto"/>
            <w:bottom w:val="none" w:sz="0" w:space="0" w:color="auto"/>
            <w:right w:val="none" w:sz="0" w:space="0" w:color="auto"/>
          </w:divBdr>
        </w:div>
        <w:div w:id="2025282789">
          <w:marLeft w:val="360"/>
          <w:marRight w:val="0"/>
          <w:marTop w:val="0"/>
          <w:marBottom w:val="0"/>
          <w:divBdr>
            <w:top w:val="none" w:sz="0" w:space="0" w:color="auto"/>
            <w:left w:val="none" w:sz="0" w:space="0" w:color="auto"/>
            <w:bottom w:val="none" w:sz="0" w:space="0" w:color="auto"/>
            <w:right w:val="none" w:sz="0" w:space="0" w:color="auto"/>
          </w:divBdr>
        </w:div>
      </w:divsChild>
    </w:div>
    <w:div w:id="1769157277">
      <w:bodyDiv w:val="1"/>
      <w:marLeft w:val="0"/>
      <w:marRight w:val="0"/>
      <w:marTop w:val="0"/>
      <w:marBottom w:val="0"/>
      <w:divBdr>
        <w:top w:val="none" w:sz="0" w:space="0" w:color="auto"/>
        <w:left w:val="none" w:sz="0" w:space="0" w:color="auto"/>
        <w:bottom w:val="none" w:sz="0" w:space="0" w:color="auto"/>
        <w:right w:val="none" w:sz="0" w:space="0" w:color="auto"/>
      </w:divBdr>
    </w:div>
    <w:div w:id="1769809255">
      <w:bodyDiv w:val="1"/>
      <w:marLeft w:val="0"/>
      <w:marRight w:val="0"/>
      <w:marTop w:val="0"/>
      <w:marBottom w:val="0"/>
      <w:divBdr>
        <w:top w:val="none" w:sz="0" w:space="0" w:color="auto"/>
        <w:left w:val="none" w:sz="0" w:space="0" w:color="auto"/>
        <w:bottom w:val="none" w:sz="0" w:space="0" w:color="auto"/>
        <w:right w:val="none" w:sz="0" w:space="0" w:color="auto"/>
      </w:divBdr>
      <w:divsChild>
        <w:div w:id="1681663157">
          <w:marLeft w:val="547"/>
          <w:marRight w:val="0"/>
          <w:marTop w:val="154"/>
          <w:marBottom w:val="0"/>
          <w:divBdr>
            <w:top w:val="none" w:sz="0" w:space="0" w:color="auto"/>
            <w:left w:val="none" w:sz="0" w:space="0" w:color="auto"/>
            <w:bottom w:val="none" w:sz="0" w:space="0" w:color="auto"/>
            <w:right w:val="none" w:sz="0" w:space="0" w:color="auto"/>
          </w:divBdr>
        </w:div>
        <w:div w:id="1998337611">
          <w:marLeft w:val="1166"/>
          <w:marRight w:val="0"/>
          <w:marTop w:val="134"/>
          <w:marBottom w:val="0"/>
          <w:divBdr>
            <w:top w:val="none" w:sz="0" w:space="0" w:color="auto"/>
            <w:left w:val="none" w:sz="0" w:space="0" w:color="auto"/>
            <w:bottom w:val="none" w:sz="0" w:space="0" w:color="auto"/>
            <w:right w:val="none" w:sz="0" w:space="0" w:color="auto"/>
          </w:divBdr>
        </w:div>
        <w:div w:id="1626962202">
          <w:marLeft w:val="1166"/>
          <w:marRight w:val="0"/>
          <w:marTop w:val="134"/>
          <w:marBottom w:val="0"/>
          <w:divBdr>
            <w:top w:val="none" w:sz="0" w:space="0" w:color="auto"/>
            <w:left w:val="none" w:sz="0" w:space="0" w:color="auto"/>
            <w:bottom w:val="none" w:sz="0" w:space="0" w:color="auto"/>
            <w:right w:val="none" w:sz="0" w:space="0" w:color="auto"/>
          </w:divBdr>
        </w:div>
        <w:div w:id="2023704674">
          <w:marLeft w:val="547"/>
          <w:marRight w:val="0"/>
          <w:marTop w:val="154"/>
          <w:marBottom w:val="0"/>
          <w:divBdr>
            <w:top w:val="none" w:sz="0" w:space="0" w:color="auto"/>
            <w:left w:val="none" w:sz="0" w:space="0" w:color="auto"/>
            <w:bottom w:val="none" w:sz="0" w:space="0" w:color="auto"/>
            <w:right w:val="none" w:sz="0" w:space="0" w:color="auto"/>
          </w:divBdr>
        </w:div>
      </w:divsChild>
    </w:div>
    <w:div w:id="1785927542">
      <w:bodyDiv w:val="1"/>
      <w:marLeft w:val="0"/>
      <w:marRight w:val="0"/>
      <w:marTop w:val="0"/>
      <w:marBottom w:val="0"/>
      <w:divBdr>
        <w:top w:val="none" w:sz="0" w:space="0" w:color="auto"/>
        <w:left w:val="none" w:sz="0" w:space="0" w:color="auto"/>
        <w:bottom w:val="none" w:sz="0" w:space="0" w:color="auto"/>
        <w:right w:val="none" w:sz="0" w:space="0" w:color="auto"/>
      </w:divBdr>
      <w:divsChild>
        <w:div w:id="1030911159">
          <w:marLeft w:val="547"/>
          <w:marRight w:val="0"/>
          <w:marTop w:val="154"/>
          <w:marBottom w:val="0"/>
          <w:divBdr>
            <w:top w:val="none" w:sz="0" w:space="0" w:color="auto"/>
            <w:left w:val="none" w:sz="0" w:space="0" w:color="auto"/>
            <w:bottom w:val="none" w:sz="0" w:space="0" w:color="auto"/>
            <w:right w:val="none" w:sz="0" w:space="0" w:color="auto"/>
          </w:divBdr>
        </w:div>
        <w:div w:id="173812550">
          <w:marLeft w:val="547"/>
          <w:marRight w:val="0"/>
          <w:marTop w:val="154"/>
          <w:marBottom w:val="0"/>
          <w:divBdr>
            <w:top w:val="none" w:sz="0" w:space="0" w:color="auto"/>
            <w:left w:val="none" w:sz="0" w:space="0" w:color="auto"/>
            <w:bottom w:val="none" w:sz="0" w:space="0" w:color="auto"/>
            <w:right w:val="none" w:sz="0" w:space="0" w:color="auto"/>
          </w:divBdr>
        </w:div>
        <w:div w:id="1958752979">
          <w:marLeft w:val="547"/>
          <w:marRight w:val="0"/>
          <w:marTop w:val="154"/>
          <w:marBottom w:val="0"/>
          <w:divBdr>
            <w:top w:val="none" w:sz="0" w:space="0" w:color="auto"/>
            <w:left w:val="none" w:sz="0" w:space="0" w:color="auto"/>
            <w:bottom w:val="none" w:sz="0" w:space="0" w:color="auto"/>
            <w:right w:val="none" w:sz="0" w:space="0" w:color="auto"/>
          </w:divBdr>
        </w:div>
      </w:divsChild>
    </w:div>
    <w:div w:id="1789469436">
      <w:bodyDiv w:val="1"/>
      <w:marLeft w:val="0"/>
      <w:marRight w:val="0"/>
      <w:marTop w:val="0"/>
      <w:marBottom w:val="0"/>
      <w:divBdr>
        <w:top w:val="none" w:sz="0" w:space="0" w:color="auto"/>
        <w:left w:val="none" w:sz="0" w:space="0" w:color="auto"/>
        <w:bottom w:val="none" w:sz="0" w:space="0" w:color="auto"/>
        <w:right w:val="none" w:sz="0" w:space="0" w:color="auto"/>
      </w:divBdr>
    </w:div>
    <w:div w:id="1797403803">
      <w:bodyDiv w:val="1"/>
      <w:marLeft w:val="0"/>
      <w:marRight w:val="0"/>
      <w:marTop w:val="0"/>
      <w:marBottom w:val="0"/>
      <w:divBdr>
        <w:top w:val="none" w:sz="0" w:space="0" w:color="auto"/>
        <w:left w:val="none" w:sz="0" w:space="0" w:color="auto"/>
        <w:bottom w:val="none" w:sz="0" w:space="0" w:color="auto"/>
        <w:right w:val="none" w:sz="0" w:space="0" w:color="auto"/>
      </w:divBdr>
    </w:div>
    <w:div w:id="1823308069">
      <w:bodyDiv w:val="1"/>
      <w:marLeft w:val="0"/>
      <w:marRight w:val="0"/>
      <w:marTop w:val="0"/>
      <w:marBottom w:val="0"/>
      <w:divBdr>
        <w:top w:val="none" w:sz="0" w:space="0" w:color="auto"/>
        <w:left w:val="none" w:sz="0" w:space="0" w:color="auto"/>
        <w:bottom w:val="none" w:sz="0" w:space="0" w:color="auto"/>
        <w:right w:val="none" w:sz="0" w:space="0" w:color="auto"/>
      </w:divBdr>
      <w:divsChild>
        <w:div w:id="952442318">
          <w:marLeft w:val="547"/>
          <w:marRight w:val="0"/>
          <w:marTop w:val="154"/>
          <w:marBottom w:val="0"/>
          <w:divBdr>
            <w:top w:val="none" w:sz="0" w:space="0" w:color="auto"/>
            <w:left w:val="none" w:sz="0" w:space="0" w:color="auto"/>
            <w:bottom w:val="none" w:sz="0" w:space="0" w:color="auto"/>
            <w:right w:val="none" w:sz="0" w:space="0" w:color="auto"/>
          </w:divBdr>
        </w:div>
        <w:div w:id="503126447">
          <w:marLeft w:val="547"/>
          <w:marRight w:val="0"/>
          <w:marTop w:val="154"/>
          <w:marBottom w:val="0"/>
          <w:divBdr>
            <w:top w:val="none" w:sz="0" w:space="0" w:color="auto"/>
            <w:left w:val="none" w:sz="0" w:space="0" w:color="auto"/>
            <w:bottom w:val="none" w:sz="0" w:space="0" w:color="auto"/>
            <w:right w:val="none" w:sz="0" w:space="0" w:color="auto"/>
          </w:divBdr>
        </w:div>
        <w:div w:id="27604068">
          <w:marLeft w:val="547"/>
          <w:marRight w:val="0"/>
          <w:marTop w:val="154"/>
          <w:marBottom w:val="0"/>
          <w:divBdr>
            <w:top w:val="none" w:sz="0" w:space="0" w:color="auto"/>
            <w:left w:val="none" w:sz="0" w:space="0" w:color="auto"/>
            <w:bottom w:val="none" w:sz="0" w:space="0" w:color="auto"/>
            <w:right w:val="none" w:sz="0" w:space="0" w:color="auto"/>
          </w:divBdr>
        </w:div>
      </w:divsChild>
    </w:div>
    <w:div w:id="1825467421">
      <w:bodyDiv w:val="1"/>
      <w:marLeft w:val="0"/>
      <w:marRight w:val="0"/>
      <w:marTop w:val="0"/>
      <w:marBottom w:val="0"/>
      <w:divBdr>
        <w:top w:val="none" w:sz="0" w:space="0" w:color="auto"/>
        <w:left w:val="none" w:sz="0" w:space="0" w:color="auto"/>
        <w:bottom w:val="none" w:sz="0" w:space="0" w:color="auto"/>
        <w:right w:val="none" w:sz="0" w:space="0" w:color="auto"/>
      </w:divBdr>
      <w:divsChild>
        <w:div w:id="1139761152">
          <w:marLeft w:val="360"/>
          <w:marRight w:val="0"/>
          <w:marTop w:val="0"/>
          <w:marBottom w:val="0"/>
          <w:divBdr>
            <w:top w:val="none" w:sz="0" w:space="0" w:color="auto"/>
            <w:left w:val="none" w:sz="0" w:space="0" w:color="auto"/>
            <w:bottom w:val="none" w:sz="0" w:space="0" w:color="auto"/>
            <w:right w:val="none" w:sz="0" w:space="0" w:color="auto"/>
          </w:divBdr>
        </w:div>
        <w:div w:id="321082143">
          <w:marLeft w:val="360"/>
          <w:marRight w:val="0"/>
          <w:marTop w:val="0"/>
          <w:marBottom w:val="0"/>
          <w:divBdr>
            <w:top w:val="none" w:sz="0" w:space="0" w:color="auto"/>
            <w:left w:val="none" w:sz="0" w:space="0" w:color="auto"/>
            <w:bottom w:val="none" w:sz="0" w:space="0" w:color="auto"/>
            <w:right w:val="none" w:sz="0" w:space="0" w:color="auto"/>
          </w:divBdr>
        </w:div>
      </w:divsChild>
    </w:div>
    <w:div w:id="1826628537">
      <w:bodyDiv w:val="1"/>
      <w:marLeft w:val="0"/>
      <w:marRight w:val="0"/>
      <w:marTop w:val="0"/>
      <w:marBottom w:val="0"/>
      <w:divBdr>
        <w:top w:val="none" w:sz="0" w:space="0" w:color="auto"/>
        <w:left w:val="none" w:sz="0" w:space="0" w:color="auto"/>
        <w:bottom w:val="none" w:sz="0" w:space="0" w:color="auto"/>
        <w:right w:val="none" w:sz="0" w:space="0" w:color="auto"/>
      </w:divBdr>
      <w:divsChild>
        <w:div w:id="376247622">
          <w:marLeft w:val="547"/>
          <w:marRight w:val="0"/>
          <w:marTop w:val="154"/>
          <w:marBottom w:val="0"/>
          <w:divBdr>
            <w:top w:val="none" w:sz="0" w:space="0" w:color="auto"/>
            <w:left w:val="none" w:sz="0" w:space="0" w:color="auto"/>
            <w:bottom w:val="none" w:sz="0" w:space="0" w:color="auto"/>
            <w:right w:val="none" w:sz="0" w:space="0" w:color="auto"/>
          </w:divBdr>
        </w:div>
        <w:div w:id="1907688703">
          <w:marLeft w:val="547"/>
          <w:marRight w:val="0"/>
          <w:marTop w:val="154"/>
          <w:marBottom w:val="0"/>
          <w:divBdr>
            <w:top w:val="none" w:sz="0" w:space="0" w:color="auto"/>
            <w:left w:val="none" w:sz="0" w:space="0" w:color="auto"/>
            <w:bottom w:val="none" w:sz="0" w:space="0" w:color="auto"/>
            <w:right w:val="none" w:sz="0" w:space="0" w:color="auto"/>
          </w:divBdr>
        </w:div>
        <w:div w:id="324479138">
          <w:marLeft w:val="547"/>
          <w:marRight w:val="0"/>
          <w:marTop w:val="154"/>
          <w:marBottom w:val="0"/>
          <w:divBdr>
            <w:top w:val="none" w:sz="0" w:space="0" w:color="auto"/>
            <w:left w:val="none" w:sz="0" w:space="0" w:color="auto"/>
            <w:bottom w:val="none" w:sz="0" w:space="0" w:color="auto"/>
            <w:right w:val="none" w:sz="0" w:space="0" w:color="auto"/>
          </w:divBdr>
        </w:div>
      </w:divsChild>
    </w:div>
    <w:div w:id="1850632408">
      <w:bodyDiv w:val="1"/>
      <w:marLeft w:val="0"/>
      <w:marRight w:val="0"/>
      <w:marTop w:val="0"/>
      <w:marBottom w:val="0"/>
      <w:divBdr>
        <w:top w:val="none" w:sz="0" w:space="0" w:color="auto"/>
        <w:left w:val="none" w:sz="0" w:space="0" w:color="auto"/>
        <w:bottom w:val="none" w:sz="0" w:space="0" w:color="auto"/>
        <w:right w:val="none" w:sz="0" w:space="0" w:color="auto"/>
      </w:divBdr>
    </w:div>
    <w:div w:id="1867795164">
      <w:bodyDiv w:val="1"/>
      <w:marLeft w:val="0"/>
      <w:marRight w:val="0"/>
      <w:marTop w:val="0"/>
      <w:marBottom w:val="0"/>
      <w:divBdr>
        <w:top w:val="none" w:sz="0" w:space="0" w:color="auto"/>
        <w:left w:val="none" w:sz="0" w:space="0" w:color="auto"/>
        <w:bottom w:val="none" w:sz="0" w:space="0" w:color="auto"/>
        <w:right w:val="none" w:sz="0" w:space="0" w:color="auto"/>
      </w:divBdr>
      <w:divsChild>
        <w:div w:id="150566766">
          <w:marLeft w:val="1166"/>
          <w:marRight w:val="0"/>
          <w:marTop w:val="134"/>
          <w:marBottom w:val="0"/>
          <w:divBdr>
            <w:top w:val="none" w:sz="0" w:space="0" w:color="auto"/>
            <w:left w:val="none" w:sz="0" w:space="0" w:color="auto"/>
            <w:bottom w:val="none" w:sz="0" w:space="0" w:color="auto"/>
            <w:right w:val="none" w:sz="0" w:space="0" w:color="auto"/>
          </w:divBdr>
        </w:div>
        <w:div w:id="1160191289">
          <w:marLeft w:val="1166"/>
          <w:marRight w:val="0"/>
          <w:marTop w:val="134"/>
          <w:marBottom w:val="0"/>
          <w:divBdr>
            <w:top w:val="none" w:sz="0" w:space="0" w:color="auto"/>
            <w:left w:val="none" w:sz="0" w:space="0" w:color="auto"/>
            <w:bottom w:val="none" w:sz="0" w:space="0" w:color="auto"/>
            <w:right w:val="none" w:sz="0" w:space="0" w:color="auto"/>
          </w:divBdr>
        </w:div>
        <w:div w:id="1725525856">
          <w:marLeft w:val="1166"/>
          <w:marRight w:val="0"/>
          <w:marTop w:val="134"/>
          <w:marBottom w:val="0"/>
          <w:divBdr>
            <w:top w:val="none" w:sz="0" w:space="0" w:color="auto"/>
            <w:left w:val="none" w:sz="0" w:space="0" w:color="auto"/>
            <w:bottom w:val="none" w:sz="0" w:space="0" w:color="auto"/>
            <w:right w:val="none" w:sz="0" w:space="0" w:color="auto"/>
          </w:divBdr>
        </w:div>
      </w:divsChild>
    </w:div>
    <w:div w:id="1886718156">
      <w:bodyDiv w:val="1"/>
      <w:marLeft w:val="0"/>
      <w:marRight w:val="0"/>
      <w:marTop w:val="0"/>
      <w:marBottom w:val="0"/>
      <w:divBdr>
        <w:top w:val="none" w:sz="0" w:space="0" w:color="auto"/>
        <w:left w:val="none" w:sz="0" w:space="0" w:color="auto"/>
        <w:bottom w:val="none" w:sz="0" w:space="0" w:color="auto"/>
        <w:right w:val="none" w:sz="0" w:space="0" w:color="auto"/>
      </w:divBdr>
      <w:divsChild>
        <w:div w:id="1149513603">
          <w:marLeft w:val="547"/>
          <w:marRight w:val="0"/>
          <w:marTop w:val="144"/>
          <w:marBottom w:val="0"/>
          <w:divBdr>
            <w:top w:val="none" w:sz="0" w:space="0" w:color="auto"/>
            <w:left w:val="none" w:sz="0" w:space="0" w:color="auto"/>
            <w:bottom w:val="none" w:sz="0" w:space="0" w:color="auto"/>
            <w:right w:val="none" w:sz="0" w:space="0" w:color="auto"/>
          </w:divBdr>
        </w:div>
        <w:div w:id="1249771549">
          <w:marLeft w:val="547"/>
          <w:marRight w:val="0"/>
          <w:marTop w:val="144"/>
          <w:marBottom w:val="0"/>
          <w:divBdr>
            <w:top w:val="none" w:sz="0" w:space="0" w:color="auto"/>
            <w:left w:val="none" w:sz="0" w:space="0" w:color="auto"/>
            <w:bottom w:val="none" w:sz="0" w:space="0" w:color="auto"/>
            <w:right w:val="none" w:sz="0" w:space="0" w:color="auto"/>
          </w:divBdr>
        </w:div>
        <w:div w:id="1109736342">
          <w:marLeft w:val="547"/>
          <w:marRight w:val="0"/>
          <w:marTop w:val="144"/>
          <w:marBottom w:val="0"/>
          <w:divBdr>
            <w:top w:val="none" w:sz="0" w:space="0" w:color="auto"/>
            <w:left w:val="none" w:sz="0" w:space="0" w:color="auto"/>
            <w:bottom w:val="none" w:sz="0" w:space="0" w:color="auto"/>
            <w:right w:val="none" w:sz="0" w:space="0" w:color="auto"/>
          </w:divBdr>
        </w:div>
      </w:divsChild>
    </w:div>
    <w:div w:id="1887908692">
      <w:bodyDiv w:val="1"/>
      <w:marLeft w:val="0"/>
      <w:marRight w:val="0"/>
      <w:marTop w:val="0"/>
      <w:marBottom w:val="0"/>
      <w:divBdr>
        <w:top w:val="none" w:sz="0" w:space="0" w:color="auto"/>
        <w:left w:val="none" w:sz="0" w:space="0" w:color="auto"/>
        <w:bottom w:val="none" w:sz="0" w:space="0" w:color="auto"/>
        <w:right w:val="none" w:sz="0" w:space="0" w:color="auto"/>
      </w:divBdr>
    </w:div>
    <w:div w:id="1891376973">
      <w:bodyDiv w:val="1"/>
      <w:marLeft w:val="0"/>
      <w:marRight w:val="0"/>
      <w:marTop w:val="0"/>
      <w:marBottom w:val="0"/>
      <w:divBdr>
        <w:top w:val="none" w:sz="0" w:space="0" w:color="auto"/>
        <w:left w:val="none" w:sz="0" w:space="0" w:color="auto"/>
        <w:bottom w:val="none" w:sz="0" w:space="0" w:color="auto"/>
        <w:right w:val="none" w:sz="0" w:space="0" w:color="auto"/>
      </w:divBdr>
    </w:div>
    <w:div w:id="1914198310">
      <w:bodyDiv w:val="1"/>
      <w:marLeft w:val="0"/>
      <w:marRight w:val="0"/>
      <w:marTop w:val="0"/>
      <w:marBottom w:val="0"/>
      <w:divBdr>
        <w:top w:val="none" w:sz="0" w:space="0" w:color="auto"/>
        <w:left w:val="none" w:sz="0" w:space="0" w:color="auto"/>
        <w:bottom w:val="none" w:sz="0" w:space="0" w:color="auto"/>
        <w:right w:val="none" w:sz="0" w:space="0" w:color="auto"/>
      </w:divBdr>
    </w:div>
    <w:div w:id="1915384614">
      <w:bodyDiv w:val="1"/>
      <w:marLeft w:val="0"/>
      <w:marRight w:val="0"/>
      <w:marTop w:val="0"/>
      <w:marBottom w:val="0"/>
      <w:divBdr>
        <w:top w:val="none" w:sz="0" w:space="0" w:color="auto"/>
        <w:left w:val="none" w:sz="0" w:space="0" w:color="auto"/>
        <w:bottom w:val="none" w:sz="0" w:space="0" w:color="auto"/>
        <w:right w:val="none" w:sz="0" w:space="0" w:color="auto"/>
      </w:divBdr>
      <w:divsChild>
        <w:div w:id="298921624">
          <w:marLeft w:val="547"/>
          <w:marRight w:val="0"/>
          <w:marTop w:val="154"/>
          <w:marBottom w:val="0"/>
          <w:divBdr>
            <w:top w:val="none" w:sz="0" w:space="0" w:color="auto"/>
            <w:left w:val="none" w:sz="0" w:space="0" w:color="auto"/>
            <w:bottom w:val="none" w:sz="0" w:space="0" w:color="auto"/>
            <w:right w:val="none" w:sz="0" w:space="0" w:color="auto"/>
          </w:divBdr>
        </w:div>
        <w:div w:id="1114448141">
          <w:marLeft w:val="547"/>
          <w:marRight w:val="0"/>
          <w:marTop w:val="154"/>
          <w:marBottom w:val="0"/>
          <w:divBdr>
            <w:top w:val="none" w:sz="0" w:space="0" w:color="auto"/>
            <w:left w:val="none" w:sz="0" w:space="0" w:color="auto"/>
            <w:bottom w:val="none" w:sz="0" w:space="0" w:color="auto"/>
            <w:right w:val="none" w:sz="0" w:space="0" w:color="auto"/>
          </w:divBdr>
        </w:div>
      </w:divsChild>
    </w:div>
    <w:div w:id="1929191262">
      <w:bodyDiv w:val="1"/>
      <w:marLeft w:val="0"/>
      <w:marRight w:val="0"/>
      <w:marTop w:val="0"/>
      <w:marBottom w:val="0"/>
      <w:divBdr>
        <w:top w:val="none" w:sz="0" w:space="0" w:color="auto"/>
        <w:left w:val="none" w:sz="0" w:space="0" w:color="auto"/>
        <w:bottom w:val="none" w:sz="0" w:space="0" w:color="auto"/>
        <w:right w:val="none" w:sz="0" w:space="0" w:color="auto"/>
      </w:divBdr>
    </w:div>
    <w:div w:id="1937712770">
      <w:bodyDiv w:val="1"/>
      <w:marLeft w:val="0"/>
      <w:marRight w:val="0"/>
      <w:marTop w:val="0"/>
      <w:marBottom w:val="0"/>
      <w:divBdr>
        <w:top w:val="none" w:sz="0" w:space="0" w:color="auto"/>
        <w:left w:val="none" w:sz="0" w:space="0" w:color="auto"/>
        <w:bottom w:val="none" w:sz="0" w:space="0" w:color="auto"/>
        <w:right w:val="none" w:sz="0" w:space="0" w:color="auto"/>
      </w:divBdr>
    </w:div>
    <w:div w:id="1951274862">
      <w:bodyDiv w:val="1"/>
      <w:marLeft w:val="0"/>
      <w:marRight w:val="0"/>
      <w:marTop w:val="0"/>
      <w:marBottom w:val="0"/>
      <w:divBdr>
        <w:top w:val="none" w:sz="0" w:space="0" w:color="auto"/>
        <w:left w:val="none" w:sz="0" w:space="0" w:color="auto"/>
        <w:bottom w:val="none" w:sz="0" w:space="0" w:color="auto"/>
        <w:right w:val="none" w:sz="0" w:space="0" w:color="auto"/>
      </w:divBdr>
      <w:divsChild>
        <w:div w:id="1223374331">
          <w:marLeft w:val="547"/>
          <w:marRight w:val="0"/>
          <w:marTop w:val="154"/>
          <w:marBottom w:val="0"/>
          <w:divBdr>
            <w:top w:val="none" w:sz="0" w:space="0" w:color="auto"/>
            <w:left w:val="none" w:sz="0" w:space="0" w:color="auto"/>
            <w:bottom w:val="none" w:sz="0" w:space="0" w:color="auto"/>
            <w:right w:val="none" w:sz="0" w:space="0" w:color="auto"/>
          </w:divBdr>
        </w:div>
        <w:div w:id="557589996">
          <w:marLeft w:val="547"/>
          <w:marRight w:val="0"/>
          <w:marTop w:val="154"/>
          <w:marBottom w:val="0"/>
          <w:divBdr>
            <w:top w:val="none" w:sz="0" w:space="0" w:color="auto"/>
            <w:left w:val="none" w:sz="0" w:space="0" w:color="auto"/>
            <w:bottom w:val="none" w:sz="0" w:space="0" w:color="auto"/>
            <w:right w:val="none" w:sz="0" w:space="0" w:color="auto"/>
          </w:divBdr>
        </w:div>
      </w:divsChild>
    </w:div>
    <w:div w:id="1962177380">
      <w:bodyDiv w:val="1"/>
      <w:marLeft w:val="0"/>
      <w:marRight w:val="0"/>
      <w:marTop w:val="0"/>
      <w:marBottom w:val="0"/>
      <w:divBdr>
        <w:top w:val="none" w:sz="0" w:space="0" w:color="auto"/>
        <w:left w:val="none" w:sz="0" w:space="0" w:color="auto"/>
        <w:bottom w:val="none" w:sz="0" w:space="0" w:color="auto"/>
        <w:right w:val="none" w:sz="0" w:space="0" w:color="auto"/>
      </w:divBdr>
      <w:divsChild>
        <w:div w:id="768889418">
          <w:marLeft w:val="547"/>
          <w:marRight w:val="0"/>
          <w:marTop w:val="154"/>
          <w:marBottom w:val="0"/>
          <w:divBdr>
            <w:top w:val="none" w:sz="0" w:space="0" w:color="auto"/>
            <w:left w:val="none" w:sz="0" w:space="0" w:color="auto"/>
            <w:bottom w:val="none" w:sz="0" w:space="0" w:color="auto"/>
            <w:right w:val="none" w:sz="0" w:space="0" w:color="auto"/>
          </w:divBdr>
        </w:div>
        <w:div w:id="1771705961">
          <w:marLeft w:val="1166"/>
          <w:marRight w:val="0"/>
          <w:marTop w:val="134"/>
          <w:marBottom w:val="0"/>
          <w:divBdr>
            <w:top w:val="none" w:sz="0" w:space="0" w:color="auto"/>
            <w:left w:val="none" w:sz="0" w:space="0" w:color="auto"/>
            <w:bottom w:val="none" w:sz="0" w:space="0" w:color="auto"/>
            <w:right w:val="none" w:sz="0" w:space="0" w:color="auto"/>
          </w:divBdr>
        </w:div>
        <w:div w:id="1801873588">
          <w:marLeft w:val="547"/>
          <w:marRight w:val="0"/>
          <w:marTop w:val="154"/>
          <w:marBottom w:val="0"/>
          <w:divBdr>
            <w:top w:val="none" w:sz="0" w:space="0" w:color="auto"/>
            <w:left w:val="none" w:sz="0" w:space="0" w:color="auto"/>
            <w:bottom w:val="none" w:sz="0" w:space="0" w:color="auto"/>
            <w:right w:val="none" w:sz="0" w:space="0" w:color="auto"/>
          </w:divBdr>
        </w:div>
      </w:divsChild>
    </w:div>
    <w:div w:id="1968701803">
      <w:bodyDiv w:val="1"/>
      <w:marLeft w:val="0"/>
      <w:marRight w:val="0"/>
      <w:marTop w:val="0"/>
      <w:marBottom w:val="0"/>
      <w:divBdr>
        <w:top w:val="none" w:sz="0" w:space="0" w:color="auto"/>
        <w:left w:val="none" w:sz="0" w:space="0" w:color="auto"/>
        <w:bottom w:val="none" w:sz="0" w:space="0" w:color="auto"/>
        <w:right w:val="none" w:sz="0" w:space="0" w:color="auto"/>
      </w:divBdr>
      <w:divsChild>
        <w:div w:id="2069569775">
          <w:marLeft w:val="1166"/>
          <w:marRight w:val="0"/>
          <w:marTop w:val="134"/>
          <w:marBottom w:val="0"/>
          <w:divBdr>
            <w:top w:val="none" w:sz="0" w:space="0" w:color="auto"/>
            <w:left w:val="none" w:sz="0" w:space="0" w:color="auto"/>
            <w:bottom w:val="none" w:sz="0" w:space="0" w:color="auto"/>
            <w:right w:val="none" w:sz="0" w:space="0" w:color="auto"/>
          </w:divBdr>
        </w:div>
      </w:divsChild>
    </w:div>
    <w:div w:id="1977947229">
      <w:bodyDiv w:val="1"/>
      <w:marLeft w:val="0"/>
      <w:marRight w:val="0"/>
      <w:marTop w:val="0"/>
      <w:marBottom w:val="0"/>
      <w:divBdr>
        <w:top w:val="none" w:sz="0" w:space="0" w:color="auto"/>
        <w:left w:val="none" w:sz="0" w:space="0" w:color="auto"/>
        <w:bottom w:val="none" w:sz="0" w:space="0" w:color="auto"/>
        <w:right w:val="none" w:sz="0" w:space="0" w:color="auto"/>
      </w:divBdr>
      <w:divsChild>
        <w:div w:id="192617592">
          <w:marLeft w:val="547"/>
          <w:marRight w:val="0"/>
          <w:marTop w:val="154"/>
          <w:marBottom w:val="0"/>
          <w:divBdr>
            <w:top w:val="none" w:sz="0" w:space="0" w:color="auto"/>
            <w:left w:val="none" w:sz="0" w:space="0" w:color="auto"/>
            <w:bottom w:val="none" w:sz="0" w:space="0" w:color="auto"/>
            <w:right w:val="none" w:sz="0" w:space="0" w:color="auto"/>
          </w:divBdr>
        </w:div>
        <w:div w:id="1778721436">
          <w:marLeft w:val="547"/>
          <w:marRight w:val="0"/>
          <w:marTop w:val="154"/>
          <w:marBottom w:val="0"/>
          <w:divBdr>
            <w:top w:val="none" w:sz="0" w:space="0" w:color="auto"/>
            <w:left w:val="none" w:sz="0" w:space="0" w:color="auto"/>
            <w:bottom w:val="none" w:sz="0" w:space="0" w:color="auto"/>
            <w:right w:val="none" w:sz="0" w:space="0" w:color="auto"/>
          </w:divBdr>
        </w:div>
        <w:div w:id="1994411570">
          <w:marLeft w:val="547"/>
          <w:marRight w:val="0"/>
          <w:marTop w:val="154"/>
          <w:marBottom w:val="0"/>
          <w:divBdr>
            <w:top w:val="none" w:sz="0" w:space="0" w:color="auto"/>
            <w:left w:val="none" w:sz="0" w:space="0" w:color="auto"/>
            <w:bottom w:val="none" w:sz="0" w:space="0" w:color="auto"/>
            <w:right w:val="none" w:sz="0" w:space="0" w:color="auto"/>
          </w:divBdr>
        </w:div>
      </w:divsChild>
    </w:div>
    <w:div w:id="1979067000">
      <w:bodyDiv w:val="1"/>
      <w:marLeft w:val="0"/>
      <w:marRight w:val="0"/>
      <w:marTop w:val="0"/>
      <w:marBottom w:val="0"/>
      <w:divBdr>
        <w:top w:val="none" w:sz="0" w:space="0" w:color="auto"/>
        <w:left w:val="none" w:sz="0" w:space="0" w:color="auto"/>
        <w:bottom w:val="none" w:sz="0" w:space="0" w:color="auto"/>
        <w:right w:val="none" w:sz="0" w:space="0" w:color="auto"/>
      </w:divBdr>
      <w:divsChild>
        <w:div w:id="516311860">
          <w:marLeft w:val="547"/>
          <w:marRight w:val="0"/>
          <w:marTop w:val="144"/>
          <w:marBottom w:val="0"/>
          <w:divBdr>
            <w:top w:val="none" w:sz="0" w:space="0" w:color="auto"/>
            <w:left w:val="none" w:sz="0" w:space="0" w:color="auto"/>
            <w:bottom w:val="none" w:sz="0" w:space="0" w:color="auto"/>
            <w:right w:val="none" w:sz="0" w:space="0" w:color="auto"/>
          </w:divBdr>
        </w:div>
        <w:div w:id="2112702824">
          <w:marLeft w:val="1166"/>
          <w:marRight w:val="0"/>
          <w:marTop w:val="125"/>
          <w:marBottom w:val="0"/>
          <w:divBdr>
            <w:top w:val="none" w:sz="0" w:space="0" w:color="auto"/>
            <w:left w:val="none" w:sz="0" w:space="0" w:color="auto"/>
            <w:bottom w:val="none" w:sz="0" w:space="0" w:color="auto"/>
            <w:right w:val="none" w:sz="0" w:space="0" w:color="auto"/>
          </w:divBdr>
        </w:div>
        <w:div w:id="679284464">
          <w:marLeft w:val="1166"/>
          <w:marRight w:val="0"/>
          <w:marTop w:val="125"/>
          <w:marBottom w:val="0"/>
          <w:divBdr>
            <w:top w:val="none" w:sz="0" w:space="0" w:color="auto"/>
            <w:left w:val="none" w:sz="0" w:space="0" w:color="auto"/>
            <w:bottom w:val="none" w:sz="0" w:space="0" w:color="auto"/>
            <w:right w:val="none" w:sz="0" w:space="0" w:color="auto"/>
          </w:divBdr>
        </w:div>
        <w:div w:id="2017269800">
          <w:marLeft w:val="1166"/>
          <w:marRight w:val="0"/>
          <w:marTop w:val="125"/>
          <w:marBottom w:val="0"/>
          <w:divBdr>
            <w:top w:val="none" w:sz="0" w:space="0" w:color="auto"/>
            <w:left w:val="none" w:sz="0" w:space="0" w:color="auto"/>
            <w:bottom w:val="none" w:sz="0" w:space="0" w:color="auto"/>
            <w:right w:val="none" w:sz="0" w:space="0" w:color="auto"/>
          </w:divBdr>
        </w:div>
        <w:div w:id="545797704">
          <w:marLeft w:val="1166"/>
          <w:marRight w:val="0"/>
          <w:marTop w:val="125"/>
          <w:marBottom w:val="0"/>
          <w:divBdr>
            <w:top w:val="none" w:sz="0" w:space="0" w:color="auto"/>
            <w:left w:val="none" w:sz="0" w:space="0" w:color="auto"/>
            <w:bottom w:val="none" w:sz="0" w:space="0" w:color="auto"/>
            <w:right w:val="none" w:sz="0" w:space="0" w:color="auto"/>
          </w:divBdr>
        </w:div>
      </w:divsChild>
    </w:div>
    <w:div w:id="1986277652">
      <w:bodyDiv w:val="1"/>
      <w:marLeft w:val="0"/>
      <w:marRight w:val="0"/>
      <w:marTop w:val="0"/>
      <w:marBottom w:val="0"/>
      <w:divBdr>
        <w:top w:val="none" w:sz="0" w:space="0" w:color="auto"/>
        <w:left w:val="none" w:sz="0" w:space="0" w:color="auto"/>
        <w:bottom w:val="none" w:sz="0" w:space="0" w:color="auto"/>
        <w:right w:val="none" w:sz="0" w:space="0" w:color="auto"/>
      </w:divBdr>
    </w:div>
    <w:div w:id="2008750296">
      <w:bodyDiv w:val="1"/>
      <w:marLeft w:val="0"/>
      <w:marRight w:val="0"/>
      <w:marTop w:val="0"/>
      <w:marBottom w:val="0"/>
      <w:divBdr>
        <w:top w:val="none" w:sz="0" w:space="0" w:color="auto"/>
        <w:left w:val="none" w:sz="0" w:space="0" w:color="auto"/>
        <w:bottom w:val="none" w:sz="0" w:space="0" w:color="auto"/>
        <w:right w:val="none" w:sz="0" w:space="0" w:color="auto"/>
      </w:divBdr>
      <w:divsChild>
        <w:div w:id="165556482">
          <w:marLeft w:val="360"/>
          <w:marRight w:val="0"/>
          <w:marTop w:val="0"/>
          <w:marBottom w:val="0"/>
          <w:divBdr>
            <w:top w:val="none" w:sz="0" w:space="0" w:color="auto"/>
            <w:left w:val="none" w:sz="0" w:space="0" w:color="auto"/>
            <w:bottom w:val="none" w:sz="0" w:space="0" w:color="auto"/>
            <w:right w:val="none" w:sz="0" w:space="0" w:color="auto"/>
          </w:divBdr>
        </w:div>
        <w:div w:id="1260060961">
          <w:marLeft w:val="360"/>
          <w:marRight w:val="0"/>
          <w:marTop w:val="0"/>
          <w:marBottom w:val="0"/>
          <w:divBdr>
            <w:top w:val="none" w:sz="0" w:space="0" w:color="auto"/>
            <w:left w:val="none" w:sz="0" w:space="0" w:color="auto"/>
            <w:bottom w:val="none" w:sz="0" w:space="0" w:color="auto"/>
            <w:right w:val="none" w:sz="0" w:space="0" w:color="auto"/>
          </w:divBdr>
        </w:div>
        <w:div w:id="1134063984">
          <w:marLeft w:val="360"/>
          <w:marRight w:val="0"/>
          <w:marTop w:val="0"/>
          <w:marBottom w:val="0"/>
          <w:divBdr>
            <w:top w:val="none" w:sz="0" w:space="0" w:color="auto"/>
            <w:left w:val="none" w:sz="0" w:space="0" w:color="auto"/>
            <w:bottom w:val="none" w:sz="0" w:space="0" w:color="auto"/>
            <w:right w:val="none" w:sz="0" w:space="0" w:color="auto"/>
          </w:divBdr>
        </w:div>
      </w:divsChild>
    </w:div>
    <w:div w:id="2020766939">
      <w:bodyDiv w:val="1"/>
      <w:marLeft w:val="0"/>
      <w:marRight w:val="0"/>
      <w:marTop w:val="0"/>
      <w:marBottom w:val="0"/>
      <w:divBdr>
        <w:top w:val="none" w:sz="0" w:space="0" w:color="auto"/>
        <w:left w:val="none" w:sz="0" w:space="0" w:color="auto"/>
        <w:bottom w:val="none" w:sz="0" w:space="0" w:color="auto"/>
        <w:right w:val="none" w:sz="0" w:space="0" w:color="auto"/>
      </w:divBdr>
    </w:div>
    <w:div w:id="2028217284">
      <w:bodyDiv w:val="1"/>
      <w:marLeft w:val="0"/>
      <w:marRight w:val="0"/>
      <w:marTop w:val="0"/>
      <w:marBottom w:val="0"/>
      <w:divBdr>
        <w:top w:val="none" w:sz="0" w:space="0" w:color="auto"/>
        <w:left w:val="none" w:sz="0" w:space="0" w:color="auto"/>
        <w:bottom w:val="none" w:sz="0" w:space="0" w:color="auto"/>
        <w:right w:val="none" w:sz="0" w:space="0" w:color="auto"/>
      </w:divBdr>
    </w:div>
    <w:div w:id="2053186045">
      <w:bodyDiv w:val="1"/>
      <w:marLeft w:val="0"/>
      <w:marRight w:val="0"/>
      <w:marTop w:val="0"/>
      <w:marBottom w:val="0"/>
      <w:divBdr>
        <w:top w:val="none" w:sz="0" w:space="0" w:color="auto"/>
        <w:left w:val="none" w:sz="0" w:space="0" w:color="auto"/>
        <w:bottom w:val="none" w:sz="0" w:space="0" w:color="auto"/>
        <w:right w:val="none" w:sz="0" w:space="0" w:color="auto"/>
      </w:divBdr>
    </w:div>
    <w:div w:id="2065987707">
      <w:bodyDiv w:val="1"/>
      <w:marLeft w:val="0"/>
      <w:marRight w:val="0"/>
      <w:marTop w:val="0"/>
      <w:marBottom w:val="0"/>
      <w:divBdr>
        <w:top w:val="none" w:sz="0" w:space="0" w:color="auto"/>
        <w:left w:val="none" w:sz="0" w:space="0" w:color="auto"/>
        <w:bottom w:val="none" w:sz="0" w:space="0" w:color="auto"/>
        <w:right w:val="none" w:sz="0" w:space="0" w:color="auto"/>
      </w:divBdr>
    </w:div>
    <w:div w:id="2076538788">
      <w:bodyDiv w:val="1"/>
      <w:marLeft w:val="0"/>
      <w:marRight w:val="0"/>
      <w:marTop w:val="0"/>
      <w:marBottom w:val="0"/>
      <w:divBdr>
        <w:top w:val="none" w:sz="0" w:space="0" w:color="auto"/>
        <w:left w:val="none" w:sz="0" w:space="0" w:color="auto"/>
        <w:bottom w:val="none" w:sz="0" w:space="0" w:color="auto"/>
        <w:right w:val="none" w:sz="0" w:space="0" w:color="auto"/>
      </w:divBdr>
    </w:div>
    <w:div w:id="2084791523">
      <w:bodyDiv w:val="1"/>
      <w:marLeft w:val="0"/>
      <w:marRight w:val="0"/>
      <w:marTop w:val="0"/>
      <w:marBottom w:val="0"/>
      <w:divBdr>
        <w:top w:val="none" w:sz="0" w:space="0" w:color="auto"/>
        <w:left w:val="none" w:sz="0" w:space="0" w:color="auto"/>
        <w:bottom w:val="none" w:sz="0" w:space="0" w:color="auto"/>
        <w:right w:val="none" w:sz="0" w:space="0" w:color="auto"/>
      </w:divBdr>
    </w:div>
    <w:div w:id="2086222622">
      <w:bodyDiv w:val="1"/>
      <w:marLeft w:val="0"/>
      <w:marRight w:val="0"/>
      <w:marTop w:val="0"/>
      <w:marBottom w:val="0"/>
      <w:divBdr>
        <w:top w:val="none" w:sz="0" w:space="0" w:color="auto"/>
        <w:left w:val="none" w:sz="0" w:space="0" w:color="auto"/>
        <w:bottom w:val="none" w:sz="0" w:space="0" w:color="auto"/>
        <w:right w:val="none" w:sz="0" w:space="0" w:color="auto"/>
      </w:divBdr>
    </w:div>
    <w:div w:id="2098164398">
      <w:bodyDiv w:val="1"/>
      <w:marLeft w:val="0"/>
      <w:marRight w:val="0"/>
      <w:marTop w:val="0"/>
      <w:marBottom w:val="0"/>
      <w:divBdr>
        <w:top w:val="none" w:sz="0" w:space="0" w:color="auto"/>
        <w:left w:val="none" w:sz="0" w:space="0" w:color="auto"/>
        <w:bottom w:val="none" w:sz="0" w:space="0" w:color="auto"/>
        <w:right w:val="none" w:sz="0" w:space="0" w:color="auto"/>
      </w:divBdr>
      <w:divsChild>
        <w:div w:id="2060351035">
          <w:marLeft w:val="360"/>
          <w:marRight w:val="0"/>
          <w:marTop w:val="0"/>
          <w:marBottom w:val="0"/>
          <w:divBdr>
            <w:top w:val="none" w:sz="0" w:space="0" w:color="auto"/>
            <w:left w:val="none" w:sz="0" w:space="0" w:color="auto"/>
            <w:bottom w:val="none" w:sz="0" w:space="0" w:color="auto"/>
            <w:right w:val="none" w:sz="0" w:space="0" w:color="auto"/>
          </w:divBdr>
        </w:div>
        <w:div w:id="1724132242">
          <w:marLeft w:val="360"/>
          <w:marRight w:val="0"/>
          <w:marTop w:val="0"/>
          <w:marBottom w:val="0"/>
          <w:divBdr>
            <w:top w:val="none" w:sz="0" w:space="0" w:color="auto"/>
            <w:left w:val="none" w:sz="0" w:space="0" w:color="auto"/>
            <w:bottom w:val="none" w:sz="0" w:space="0" w:color="auto"/>
            <w:right w:val="none" w:sz="0" w:space="0" w:color="auto"/>
          </w:divBdr>
        </w:div>
        <w:div w:id="102964716">
          <w:marLeft w:val="360"/>
          <w:marRight w:val="0"/>
          <w:marTop w:val="0"/>
          <w:marBottom w:val="0"/>
          <w:divBdr>
            <w:top w:val="none" w:sz="0" w:space="0" w:color="auto"/>
            <w:left w:val="none" w:sz="0" w:space="0" w:color="auto"/>
            <w:bottom w:val="none" w:sz="0" w:space="0" w:color="auto"/>
            <w:right w:val="none" w:sz="0" w:space="0" w:color="auto"/>
          </w:divBdr>
        </w:div>
      </w:divsChild>
    </w:div>
    <w:div w:id="2102338401">
      <w:bodyDiv w:val="1"/>
      <w:marLeft w:val="0"/>
      <w:marRight w:val="0"/>
      <w:marTop w:val="0"/>
      <w:marBottom w:val="0"/>
      <w:divBdr>
        <w:top w:val="none" w:sz="0" w:space="0" w:color="auto"/>
        <w:left w:val="none" w:sz="0" w:space="0" w:color="auto"/>
        <w:bottom w:val="none" w:sz="0" w:space="0" w:color="auto"/>
        <w:right w:val="none" w:sz="0" w:space="0" w:color="auto"/>
      </w:divBdr>
    </w:div>
    <w:div w:id="2131044008">
      <w:bodyDiv w:val="1"/>
      <w:marLeft w:val="0"/>
      <w:marRight w:val="0"/>
      <w:marTop w:val="0"/>
      <w:marBottom w:val="0"/>
      <w:divBdr>
        <w:top w:val="none" w:sz="0" w:space="0" w:color="auto"/>
        <w:left w:val="none" w:sz="0" w:space="0" w:color="auto"/>
        <w:bottom w:val="none" w:sz="0" w:space="0" w:color="auto"/>
        <w:right w:val="none" w:sz="0" w:space="0" w:color="auto"/>
      </w:divBdr>
    </w:div>
    <w:div w:id="2134446260">
      <w:bodyDiv w:val="1"/>
      <w:marLeft w:val="0"/>
      <w:marRight w:val="0"/>
      <w:marTop w:val="0"/>
      <w:marBottom w:val="0"/>
      <w:divBdr>
        <w:top w:val="none" w:sz="0" w:space="0" w:color="auto"/>
        <w:left w:val="none" w:sz="0" w:space="0" w:color="auto"/>
        <w:bottom w:val="none" w:sz="0" w:space="0" w:color="auto"/>
        <w:right w:val="none" w:sz="0" w:space="0" w:color="auto"/>
      </w:divBdr>
    </w:div>
    <w:div w:id="2134789971">
      <w:bodyDiv w:val="1"/>
      <w:marLeft w:val="0"/>
      <w:marRight w:val="0"/>
      <w:marTop w:val="0"/>
      <w:marBottom w:val="0"/>
      <w:divBdr>
        <w:top w:val="none" w:sz="0" w:space="0" w:color="auto"/>
        <w:left w:val="none" w:sz="0" w:space="0" w:color="auto"/>
        <w:bottom w:val="none" w:sz="0" w:space="0" w:color="auto"/>
        <w:right w:val="none" w:sz="0" w:space="0" w:color="auto"/>
      </w:divBdr>
    </w:div>
    <w:div w:id="2135325987">
      <w:bodyDiv w:val="1"/>
      <w:marLeft w:val="0"/>
      <w:marRight w:val="0"/>
      <w:marTop w:val="0"/>
      <w:marBottom w:val="0"/>
      <w:divBdr>
        <w:top w:val="none" w:sz="0" w:space="0" w:color="auto"/>
        <w:left w:val="none" w:sz="0" w:space="0" w:color="auto"/>
        <w:bottom w:val="none" w:sz="0" w:space="0" w:color="auto"/>
        <w:right w:val="none" w:sz="0" w:space="0" w:color="auto"/>
      </w:divBdr>
      <w:divsChild>
        <w:div w:id="1796366607">
          <w:marLeft w:val="547"/>
          <w:marRight w:val="0"/>
          <w:marTop w:val="154"/>
          <w:marBottom w:val="0"/>
          <w:divBdr>
            <w:top w:val="none" w:sz="0" w:space="0" w:color="auto"/>
            <w:left w:val="none" w:sz="0" w:space="0" w:color="auto"/>
            <w:bottom w:val="none" w:sz="0" w:space="0" w:color="auto"/>
            <w:right w:val="none" w:sz="0" w:space="0" w:color="auto"/>
          </w:divBdr>
        </w:div>
        <w:div w:id="581450973">
          <w:marLeft w:val="547"/>
          <w:marRight w:val="0"/>
          <w:marTop w:val="154"/>
          <w:marBottom w:val="0"/>
          <w:divBdr>
            <w:top w:val="none" w:sz="0" w:space="0" w:color="auto"/>
            <w:left w:val="none" w:sz="0" w:space="0" w:color="auto"/>
            <w:bottom w:val="none" w:sz="0" w:space="0" w:color="auto"/>
            <w:right w:val="none" w:sz="0" w:space="0" w:color="auto"/>
          </w:divBdr>
        </w:div>
      </w:divsChild>
    </w:div>
    <w:div w:id="214630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iyazhagi.anandan\Desktop\CDC%20Word%20Fi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A5057-5E62-4580-BA8F-956A56302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CDC Word File Template</Template>
  <TotalTime>41</TotalTime>
  <Pages>4</Pages>
  <Words>1466</Words>
  <Characters>8361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Sage Publications</Company>
  <LinksUpToDate>false</LinksUpToDate>
  <CharactersWithSpaces>9808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Bierach, Katie</dc:creator>
  <cp:lastModifiedBy>Meiyazhagi Anandan</cp:lastModifiedBy>
  <cp:revision>40</cp:revision>
  <dcterms:created xsi:type="dcterms:W3CDTF">2019-10-31T14:34:00Z</dcterms:created>
  <dcterms:modified xsi:type="dcterms:W3CDTF">2019-12-10T10:36:00Z</dcterms:modified>
</cp:coreProperties>
</file>